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BB58" w14:textId="2195D0FC" w:rsidR="00FF5309" w:rsidRPr="00FF5309" w:rsidRDefault="00FF5309" w:rsidP="00FF5309">
      <w:pPr>
        <w:bidi/>
        <w:rPr>
          <w:lang w:val="en-GB"/>
        </w:rPr>
      </w:pPr>
    </w:p>
    <w:p w14:paraId="2A80ED32" w14:textId="77777777" w:rsidR="00FF5309" w:rsidRPr="00FF5309" w:rsidRDefault="00FF5309" w:rsidP="00FF5309">
      <w:pPr>
        <w:bidi/>
        <w:rPr>
          <w:b/>
          <w:bCs/>
          <w:lang w:val="en-GB"/>
        </w:rPr>
      </w:pPr>
      <w:r w:rsidRPr="00FF5309">
        <w:rPr>
          <w:rFonts w:ascii="Segoe UI Emoji" w:hAnsi="Segoe UI Emoji" w:cs="Segoe UI Emoji"/>
          <w:b/>
          <w:bCs/>
          <w:lang w:val="en-GB"/>
        </w:rPr>
        <w:t>🔹</w:t>
      </w:r>
      <w:r w:rsidRPr="00FF5309">
        <w:rPr>
          <w:b/>
          <w:bCs/>
          <w:lang w:val="en-GB"/>
        </w:rPr>
        <w:t xml:space="preserve"> </w:t>
      </w:r>
      <w:r w:rsidRPr="00FF5309">
        <w:rPr>
          <w:b/>
          <w:bCs/>
          <w:rtl/>
        </w:rPr>
        <w:t>ما هو المضارع البسيط في الإيطالية؟</w:t>
      </w:r>
    </w:p>
    <w:p w14:paraId="2F1862EB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rtl/>
        </w:rPr>
        <w:t xml:space="preserve">زمن </w:t>
      </w:r>
      <w:r w:rsidRPr="00FF5309">
        <w:rPr>
          <w:b/>
          <w:bCs/>
          <w:rtl/>
        </w:rPr>
        <w:t>المضارع البسيط</w:t>
      </w:r>
      <w:r w:rsidRPr="00FF5309">
        <w:rPr>
          <w:rtl/>
        </w:rPr>
        <w:t xml:space="preserve"> يُستخدم للتعبير عن</w:t>
      </w:r>
      <w:r w:rsidRPr="00FF5309">
        <w:rPr>
          <w:lang w:val="en-GB"/>
        </w:rPr>
        <w:t>:</w:t>
      </w:r>
    </w:p>
    <w:p w14:paraId="55979D59" w14:textId="77777777" w:rsidR="00FF5309" w:rsidRPr="00FF5309" w:rsidRDefault="00FF5309" w:rsidP="00FF5309">
      <w:pPr>
        <w:numPr>
          <w:ilvl w:val="0"/>
          <w:numId w:val="10"/>
        </w:numPr>
        <w:bidi/>
        <w:rPr>
          <w:lang w:val="en-GB"/>
        </w:rPr>
      </w:pPr>
      <w:r w:rsidRPr="00FF5309">
        <w:rPr>
          <w:rtl/>
        </w:rPr>
        <w:t>أشياء تحدث الآن</w:t>
      </w:r>
    </w:p>
    <w:p w14:paraId="347C4037" w14:textId="77777777" w:rsidR="00FF5309" w:rsidRPr="00FF5309" w:rsidRDefault="00FF5309" w:rsidP="00FF5309">
      <w:pPr>
        <w:numPr>
          <w:ilvl w:val="0"/>
          <w:numId w:val="10"/>
        </w:numPr>
        <w:bidi/>
        <w:rPr>
          <w:lang w:val="en-GB"/>
        </w:rPr>
      </w:pPr>
      <w:r w:rsidRPr="00FF5309">
        <w:rPr>
          <w:rtl/>
        </w:rPr>
        <w:t>عادات يومية</w:t>
      </w:r>
    </w:p>
    <w:p w14:paraId="1DB85281" w14:textId="77777777" w:rsidR="00FF5309" w:rsidRPr="00FF5309" w:rsidRDefault="00FF5309" w:rsidP="00FF5309">
      <w:pPr>
        <w:numPr>
          <w:ilvl w:val="0"/>
          <w:numId w:val="10"/>
        </w:numPr>
        <w:bidi/>
        <w:rPr>
          <w:lang w:val="en-GB"/>
        </w:rPr>
      </w:pPr>
      <w:r w:rsidRPr="00FF5309">
        <w:rPr>
          <w:rtl/>
        </w:rPr>
        <w:t>حقائق عامة</w:t>
      </w:r>
    </w:p>
    <w:p w14:paraId="4341CE25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rFonts w:ascii="Segoe UI Emoji" w:hAnsi="Segoe UI Emoji" w:cs="Segoe UI Emoji"/>
          <w:lang w:val="en-GB"/>
        </w:rPr>
        <w:t>📌</w:t>
      </w:r>
      <w:r w:rsidRPr="00FF5309">
        <w:rPr>
          <w:lang w:val="en-GB"/>
        </w:rPr>
        <w:t xml:space="preserve"> </w:t>
      </w:r>
      <w:r w:rsidRPr="00FF5309">
        <w:rPr>
          <w:rtl/>
        </w:rPr>
        <w:t>يشبه المضارع البسيط في العربي</w:t>
      </w:r>
      <w:r w:rsidRPr="00FF5309">
        <w:rPr>
          <w:lang w:val="en-GB"/>
        </w:rPr>
        <w:t>:</w:t>
      </w:r>
    </w:p>
    <w:p w14:paraId="4E8E2C85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rtl/>
        </w:rPr>
        <w:t>أنا أدرس – أعمل – أسكن</w:t>
      </w:r>
    </w:p>
    <w:p w14:paraId="3F4EC44E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lang w:val="en-GB"/>
        </w:rPr>
        <w:pict w14:anchorId="47A82E49">
          <v:rect id="_x0000_i1092" style="width:0;height:1.5pt" o:hralign="center" o:hrstd="t" o:hr="t" fillcolor="#a0a0a0" stroked="f"/>
        </w:pict>
      </w:r>
    </w:p>
    <w:p w14:paraId="4BCDC3F2" w14:textId="77777777" w:rsidR="00FF5309" w:rsidRPr="00FF5309" w:rsidRDefault="00FF5309" w:rsidP="00FF5309">
      <w:pPr>
        <w:bidi/>
        <w:rPr>
          <w:b/>
          <w:bCs/>
          <w:lang w:val="en-GB"/>
        </w:rPr>
      </w:pPr>
      <w:r w:rsidRPr="00FF5309">
        <w:rPr>
          <w:rFonts w:ascii="Segoe UI Emoji" w:hAnsi="Segoe UI Emoji" w:cs="Segoe UI Emoji"/>
          <w:b/>
          <w:bCs/>
          <w:lang w:val="en-GB"/>
        </w:rPr>
        <w:t>🔹</w:t>
      </w:r>
      <w:r w:rsidRPr="00FF5309">
        <w:rPr>
          <w:b/>
          <w:bCs/>
          <w:lang w:val="en-GB"/>
        </w:rPr>
        <w:t xml:space="preserve"> </w:t>
      </w:r>
      <w:r w:rsidRPr="00FF5309">
        <w:rPr>
          <w:b/>
          <w:bCs/>
          <w:rtl/>
        </w:rPr>
        <w:t>الضمائر الشخصية</w:t>
      </w:r>
      <w:r w:rsidRPr="00FF5309">
        <w:rPr>
          <w:b/>
          <w:bCs/>
          <w:lang w:val="en-GB"/>
        </w:rPr>
        <w:t xml:space="preserve"> (</w:t>
      </w:r>
      <w:proofErr w:type="spellStart"/>
      <w:r w:rsidRPr="00FF5309">
        <w:rPr>
          <w:b/>
          <w:bCs/>
          <w:lang w:val="en-GB"/>
        </w:rPr>
        <w:t>Pronomi</w:t>
      </w:r>
      <w:proofErr w:type="spellEnd"/>
      <w:r w:rsidRPr="00FF5309">
        <w:rPr>
          <w:b/>
          <w:bCs/>
          <w:lang w:val="en-GB"/>
        </w:rPr>
        <w:t xml:space="preserve"> </w:t>
      </w:r>
      <w:proofErr w:type="spellStart"/>
      <w:r w:rsidRPr="00FF5309">
        <w:rPr>
          <w:b/>
          <w:bCs/>
          <w:lang w:val="en-GB"/>
        </w:rPr>
        <w:t>personali</w:t>
      </w:r>
      <w:proofErr w:type="spellEnd"/>
      <w:r w:rsidRPr="00FF5309">
        <w:rPr>
          <w:b/>
          <w:bCs/>
          <w:lang w:val="en-GB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528"/>
      </w:tblGrid>
      <w:tr w:rsidR="00FF5309" w:rsidRPr="00FF5309" w14:paraId="66D03A1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E2EC10" w14:textId="77777777" w:rsidR="00FF5309" w:rsidRPr="00FF5309" w:rsidRDefault="00FF5309" w:rsidP="00FF5309">
            <w:pPr>
              <w:bidi/>
              <w:rPr>
                <w:b/>
                <w:bCs/>
                <w:lang w:val="en-GB"/>
              </w:rPr>
            </w:pPr>
            <w:r w:rsidRPr="00FF5309">
              <w:rPr>
                <w:b/>
                <w:bCs/>
                <w:rtl/>
              </w:rPr>
              <w:t>عربي</w:t>
            </w:r>
          </w:p>
        </w:tc>
        <w:tc>
          <w:tcPr>
            <w:tcW w:w="0" w:type="auto"/>
            <w:vAlign w:val="center"/>
            <w:hideMark/>
          </w:tcPr>
          <w:p w14:paraId="2F86F0CA" w14:textId="77777777" w:rsidR="00FF5309" w:rsidRPr="00FF5309" w:rsidRDefault="00FF5309" w:rsidP="00FF5309">
            <w:pPr>
              <w:bidi/>
              <w:rPr>
                <w:b/>
                <w:bCs/>
                <w:lang w:val="en-GB"/>
              </w:rPr>
            </w:pPr>
            <w:r w:rsidRPr="00FF5309">
              <w:rPr>
                <w:b/>
                <w:bCs/>
                <w:rtl/>
              </w:rPr>
              <w:t>إيطالي</w:t>
            </w:r>
          </w:p>
        </w:tc>
      </w:tr>
      <w:tr w:rsidR="00FF5309" w:rsidRPr="00FF5309" w14:paraId="6C0DF6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173D9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rtl/>
              </w:rPr>
              <w:t>أنا</w:t>
            </w:r>
          </w:p>
        </w:tc>
        <w:tc>
          <w:tcPr>
            <w:tcW w:w="0" w:type="auto"/>
            <w:vAlign w:val="center"/>
            <w:hideMark/>
          </w:tcPr>
          <w:p w14:paraId="18D63077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lang w:val="en-GB"/>
              </w:rPr>
              <w:t>io</w:t>
            </w:r>
          </w:p>
        </w:tc>
      </w:tr>
      <w:tr w:rsidR="00FF5309" w:rsidRPr="00FF5309" w14:paraId="764D49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7AD2C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rtl/>
              </w:rPr>
              <w:t>أنتَ / أنتِ</w:t>
            </w:r>
          </w:p>
        </w:tc>
        <w:tc>
          <w:tcPr>
            <w:tcW w:w="0" w:type="auto"/>
            <w:vAlign w:val="center"/>
            <w:hideMark/>
          </w:tcPr>
          <w:p w14:paraId="177B753C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tu</w:t>
            </w:r>
            <w:proofErr w:type="spellEnd"/>
          </w:p>
        </w:tc>
      </w:tr>
      <w:tr w:rsidR="00FF5309" w:rsidRPr="00FF5309" w14:paraId="1DDFC5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E1188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rtl/>
              </w:rPr>
              <w:t>هو</w:t>
            </w:r>
          </w:p>
        </w:tc>
        <w:tc>
          <w:tcPr>
            <w:tcW w:w="0" w:type="auto"/>
            <w:vAlign w:val="center"/>
            <w:hideMark/>
          </w:tcPr>
          <w:p w14:paraId="66F34660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lui</w:t>
            </w:r>
            <w:proofErr w:type="spellEnd"/>
          </w:p>
        </w:tc>
      </w:tr>
      <w:tr w:rsidR="00FF5309" w:rsidRPr="00FF5309" w14:paraId="776180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5F2C3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rtl/>
              </w:rPr>
              <w:t>هي</w:t>
            </w:r>
          </w:p>
        </w:tc>
        <w:tc>
          <w:tcPr>
            <w:tcW w:w="0" w:type="auto"/>
            <w:vAlign w:val="center"/>
            <w:hideMark/>
          </w:tcPr>
          <w:p w14:paraId="0F8EE12F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lang w:val="en-GB"/>
              </w:rPr>
              <w:t>lei</w:t>
            </w:r>
          </w:p>
        </w:tc>
      </w:tr>
      <w:tr w:rsidR="00FF5309" w:rsidRPr="00FF5309" w14:paraId="17EB9A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5999D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rtl/>
              </w:rPr>
              <w:t>نحن</w:t>
            </w:r>
          </w:p>
        </w:tc>
        <w:tc>
          <w:tcPr>
            <w:tcW w:w="0" w:type="auto"/>
            <w:vAlign w:val="center"/>
            <w:hideMark/>
          </w:tcPr>
          <w:p w14:paraId="0A6320BD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noi</w:t>
            </w:r>
            <w:proofErr w:type="spellEnd"/>
          </w:p>
        </w:tc>
      </w:tr>
      <w:tr w:rsidR="00FF5309" w:rsidRPr="00FF5309" w14:paraId="6AB9B1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57314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rtl/>
              </w:rPr>
              <w:t>أنتم</w:t>
            </w:r>
          </w:p>
        </w:tc>
        <w:tc>
          <w:tcPr>
            <w:tcW w:w="0" w:type="auto"/>
            <w:vAlign w:val="center"/>
            <w:hideMark/>
          </w:tcPr>
          <w:p w14:paraId="4E9CA6D9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voi</w:t>
            </w:r>
            <w:proofErr w:type="spellEnd"/>
          </w:p>
        </w:tc>
      </w:tr>
      <w:tr w:rsidR="00FF5309" w:rsidRPr="00FF5309" w14:paraId="400999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86B3B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rtl/>
              </w:rPr>
              <w:t>هم</w:t>
            </w:r>
          </w:p>
        </w:tc>
        <w:tc>
          <w:tcPr>
            <w:tcW w:w="0" w:type="auto"/>
            <w:vAlign w:val="center"/>
            <w:hideMark/>
          </w:tcPr>
          <w:p w14:paraId="1F66A661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lang w:val="en-GB"/>
              </w:rPr>
              <w:t>loro</w:t>
            </w:r>
          </w:p>
        </w:tc>
      </w:tr>
    </w:tbl>
    <w:p w14:paraId="4B434752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rFonts w:ascii="Segoe UI Emoji" w:hAnsi="Segoe UI Emoji" w:cs="Segoe UI Emoji"/>
          <w:lang w:val="en-GB"/>
        </w:rPr>
        <w:t>📌</w:t>
      </w:r>
      <w:r w:rsidRPr="00FF5309">
        <w:rPr>
          <w:lang w:val="en-GB"/>
        </w:rPr>
        <w:t xml:space="preserve"> </w:t>
      </w:r>
      <w:r w:rsidRPr="00FF5309">
        <w:rPr>
          <w:rtl/>
        </w:rPr>
        <w:t xml:space="preserve">غالبًا في الإيطالية </w:t>
      </w:r>
      <w:r w:rsidRPr="00FF5309">
        <w:rPr>
          <w:b/>
          <w:bCs/>
          <w:rtl/>
        </w:rPr>
        <w:t>لا نذكر الضمير</w:t>
      </w:r>
      <w:r w:rsidRPr="00FF5309">
        <w:rPr>
          <w:rtl/>
        </w:rPr>
        <w:t xml:space="preserve"> لأن الفعل يوضّح الفاعل</w:t>
      </w:r>
      <w:r w:rsidRPr="00FF5309">
        <w:rPr>
          <w:lang w:val="en-GB"/>
        </w:rPr>
        <w:t>.</w:t>
      </w:r>
    </w:p>
    <w:p w14:paraId="6F13FC90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lang w:val="en-GB"/>
        </w:rPr>
        <w:pict w14:anchorId="1A047160">
          <v:rect id="_x0000_i1093" style="width:0;height:1.5pt" o:hralign="center" o:hrstd="t" o:hr="t" fillcolor="#a0a0a0" stroked="f"/>
        </w:pict>
      </w:r>
    </w:p>
    <w:p w14:paraId="6CCD101A" w14:textId="77777777" w:rsidR="00FF5309" w:rsidRPr="00FF5309" w:rsidRDefault="00FF5309" w:rsidP="00FF5309">
      <w:pPr>
        <w:bidi/>
        <w:rPr>
          <w:b/>
          <w:bCs/>
          <w:lang w:val="en-GB"/>
        </w:rPr>
      </w:pPr>
      <w:r w:rsidRPr="00FF5309">
        <w:rPr>
          <w:rFonts w:ascii="Segoe UI Emoji" w:hAnsi="Segoe UI Emoji" w:cs="Segoe UI Emoji"/>
          <w:b/>
          <w:bCs/>
          <w:lang w:val="en-GB"/>
        </w:rPr>
        <w:t>🔹</w:t>
      </w:r>
      <w:r w:rsidRPr="00FF5309">
        <w:rPr>
          <w:b/>
          <w:bCs/>
          <w:lang w:val="en-GB"/>
        </w:rPr>
        <w:t xml:space="preserve"> </w:t>
      </w:r>
      <w:r w:rsidRPr="00FF5309">
        <w:rPr>
          <w:b/>
          <w:bCs/>
          <w:rtl/>
        </w:rPr>
        <w:t>تصريف الأفعال في المضارع البسيط</w:t>
      </w:r>
    </w:p>
    <w:p w14:paraId="11EFB5F3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rtl/>
        </w:rPr>
        <w:t>الأفعال الإيطالية تنتهي عادة بـ</w:t>
      </w:r>
      <w:r w:rsidRPr="00FF5309">
        <w:rPr>
          <w:lang w:val="en-GB"/>
        </w:rPr>
        <w:t>:</w:t>
      </w:r>
    </w:p>
    <w:p w14:paraId="3423F289" w14:textId="77777777" w:rsidR="00FF5309" w:rsidRPr="00FF5309" w:rsidRDefault="00FF5309" w:rsidP="00FF5309">
      <w:pPr>
        <w:bidi/>
        <w:rPr>
          <w:b/>
          <w:bCs/>
          <w:lang w:val="en-GB"/>
        </w:rPr>
      </w:pPr>
      <w:r w:rsidRPr="00FF5309">
        <w:rPr>
          <w:b/>
          <w:bCs/>
          <w:lang w:val="en-GB"/>
        </w:rPr>
        <w:t>1️</w:t>
      </w:r>
      <w:r w:rsidRPr="00FF5309">
        <w:rPr>
          <w:rFonts w:ascii="Segoe UI Symbol" w:hAnsi="Segoe UI Symbol" w:cs="Segoe UI Symbol"/>
          <w:b/>
          <w:bCs/>
          <w:lang w:val="en-GB"/>
        </w:rPr>
        <w:t>⃣</w:t>
      </w:r>
      <w:r w:rsidRPr="00FF5309">
        <w:rPr>
          <w:b/>
          <w:bCs/>
          <w:lang w:val="en-GB"/>
        </w:rPr>
        <w:t xml:space="preserve"> </w:t>
      </w:r>
      <w:r w:rsidRPr="00FF5309">
        <w:rPr>
          <w:b/>
          <w:bCs/>
          <w:rtl/>
        </w:rPr>
        <w:t xml:space="preserve">أفعال تنتهي بـ </w:t>
      </w:r>
      <w:r w:rsidRPr="00FF5309">
        <w:rPr>
          <w:b/>
          <w:bCs/>
          <w:lang w:val="en-GB"/>
        </w:rPr>
        <w:t>-ARE</w:t>
      </w:r>
    </w:p>
    <w:p w14:paraId="621C41A4" w14:textId="77777777" w:rsidR="00FF5309" w:rsidRPr="00FF5309" w:rsidRDefault="00FF5309" w:rsidP="00FF5309">
      <w:pPr>
        <w:jc w:val="center"/>
        <w:rPr>
          <w:lang w:val="en-GB"/>
        </w:rPr>
      </w:pPr>
      <w:r w:rsidRPr="00FF5309">
        <w:rPr>
          <w:rtl/>
        </w:rPr>
        <w:t>مثال</w:t>
      </w:r>
      <w:r w:rsidRPr="00FF5309">
        <w:rPr>
          <w:lang w:val="en-GB"/>
        </w:rPr>
        <w:t xml:space="preserve">: </w:t>
      </w:r>
      <w:proofErr w:type="spellStart"/>
      <w:r w:rsidRPr="00FF5309">
        <w:rPr>
          <w:b/>
          <w:bCs/>
          <w:lang w:val="en-GB"/>
        </w:rPr>
        <w:t>parlare</w:t>
      </w:r>
      <w:proofErr w:type="spellEnd"/>
      <w:r w:rsidRPr="00FF5309">
        <w:rPr>
          <w:lang w:val="en-GB"/>
        </w:rPr>
        <w:t xml:space="preserve"> (</w:t>
      </w:r>
      <w:r w:rsidRPr="00FF5309">
        <w:rPr>
          <w:rtl/>
        </w:rPr>
        <w:t>يتكلم</w:t>
      </w:r>
      <w:r w:rsidRPr="00FF5309">
        <w:rPr>
          <w:lang w:val="en-GB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924"/>
      </w:tblGrid>
      <w:tr w:rsidR="00FF5309" w:rsidRPr="00FF5309" w14:paraId="46BAEAA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0F228B" w14:textId="77777777" w:rsidR="00FF5309" w:rsidRPr="00FF5309" w:rsidRDefault="00FF5309" w:rsidP="00FF5309">
            <w:pPr>
              <w:bidi/>
              <w:rPr>
                <w:b/>
                <w:bCs/>
                <w:lang w:val="en-GB"/>
              </w:rPr>
            </w:pPr>
            <w:r w:rsidRPr="00FF5309">
              <w:rPr>
                <w:b/>
                <w:bCs/>
                <w:rtl/>
              </w:rPr>
              <w:lastRenderedPageBreak/>
              <w:t>الضمير</w:t>
            </w:r>
          </w:p>
        </w:tc>
        <w:tc>
          <w:tcPr>
            <w:tcW w:w="0" w:type="auto"/>
            <w:vAlign w:val="center"/>
            <w:hideMark/>
          </w:tcPr>
          <w:p w14:paraId="6CAD12E6" w14:textId="77777777" w:rsidR="00FF5309" w:rsidRPr="00FF5309" w:rsidRDefault="00FF5309" w:rsidP="00FF5309">
            <w:pPr>
              <w:bidi/>
              <w:rPr>
                <w:b/>
                <w:bCs/>
                <w:lang w:val="en-GB"/>
              </w:rPr>
            </w:pPr>
            <w:r w:rsidRPr="00FF5309">
              <w:rPr>
                <w:b/>
                <w:bCs/>
                <w:rtl/>
              </w:rPr>
              <w:t>التصريف</w:t>
            </w:r>
          </w:p>
        </w:tc>
      </w:tr>
      <w:tr w:rsidR="00FF5309" w:rsidRPr="00FF5309" w14:paraId="528FBF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9E90F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lang w:val="en-GB"/>
              </w:rPr>
              <w:t>io</w:t>
            </w:r>
          </w:p>
        </w:tc>
        <w:tc>
          <w:tcPr>
            <w:tcW w:w="0" w:type="auto"/>
            <w:vAlign w:val="center"/>
            <w:hideMark/>
          </w:tcPr>
          <w:p w14:paraId="5BFEA1BD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parlo</w:t>
            </w:r>
            <w:proofErr w:type="spellEnd"/>
          </w:p>
        </w:tc>
      </w:tr>
      <w:tr w:rsidR="00FF5309" w:rsidRPr="00FF5309" w14:paraId="3ABCE7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EFEA1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3B65CB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parli</w:t>
            </w:r>
            <w:proofErr w:type="spellEnd"/>
          </w:p>
        </w:tc>
      </w:tr>
      <w:tr w:rsidR="00FF5309" w:rsidRPr="00FF5309" w14:paraId="4E8694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DC407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lui</w:t>
            </w:r>
            <w:proofErr w:type="spellEnd"/>
            <w:r w:rsidRPr="00FF5309">
              <w:rPr>
                <w:lang w:val="en-GB"/>
              </w:rPr>
              <w:t xml:space="preserve"> / lei</w:t>
            </w:r>
          </w:p>
        </w:tc>
        <w:tc>
          <w:tcPr>
            <w:tcW w:w="0" w:type="auto"/>
            <w:vAlign w:val="center"/>
            <w:hideMark/>
          </w:tcPr>
          <w:p w14:paraId="37262C84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parla</w:t>
            </w:r>
            <w:proofErr w:type="spellEnd"/>
          </w:p>
        </w:tc>
      </w:tr>
      <w:tr w:rsidR="00FF5309" w:rsidRPr="00FF5309" w14:paraId="6FA52E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A973C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noi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B88A7A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parliamo</w:t>
            </w:r>
            <w:proofErr w:type="spellEnd"/>
          </w:p>
        </w:tc>
      </w:tr>
      <w:tr w:rsidR="00FF5309" w:rsidRPr="00FF5309" w14:paraId="751DAC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A7076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voi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E9242C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parlate</w:t>
            </w:r>
            <w:proofErr w:type="spellEnd"/>
          </w:p>
        </w:tc>
      </w:tr>
      <w:tr w:rsidR="00FF5309" w:rsidRPr="00FF5309" w14:paraId="1788CA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D5DF3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lang w:val="en-GB"/>
              </w:rPr>
              <w:t>loro</w:t>
            </w:r>
          </w:p>
        </w:tc>
        <w:tc>
          <w:tcPr>
            <w:tcW w:w="0" w:type="auto"/>
            <w:vAlign w:val="center"/>
            <w:hideMark/>
          </w:tcPr>
          <w:p w14:paraId="7A89E7A6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parlano</w:t>
            </w:r>
            <w:proofErr w:type="spellEnd"/>
          </w:p>
        </w:tc>
      </w:tr>
    </w:tbl>
    <w:p w14:paraId="75C32E3E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rFonts w:ascii="Segoe UI Emoji" w:hAnsi="Segoe UI Emoji" w:cs="Segoe UI Emoji"/>
          <w:lang w:val="en-GB"/>
        </w:rPr>
        <w:t>📝</w:t>
      </w:r>
      <w:r w:rsidRPr="00FF5309">
        <w:rPr>
          <w:lang w:val="en-GB"/>
        </w:rPr>
        <w:t xml:space="preserve"> </w:t>
      </w:r>
      <w:r w:rsidRPr="00FF5309">
        <w:rPr>
          <w:rtl/>
        </w:rPr>
        <w:t>مثال</w:t>
      </w:r>
      <w:r w:rsidRPr="00FF5309">
        <w:rPr>
          <w:lang w:val="en-GB"/>
        </w:rPr>
        <w:t>:</w:t>
      </w:r>
    </w:p>
    <w:p w14:paraId="5BD2078B" w14:textId="77777777" w:rsidR="00FF5309" w:rsidRPr="00FF5309" w:rsidRDefault="00FF5309" w:rsidP="00FF5309">
      <w:pPr>
        <w:numPr>
          <w:ilvl w:val="0"/>
          <w:numId w:val="11"/>
        </w:numPr>
        <w:jc w:val="center"/>
        <w:rPr>
          <w:lang w:val="en-GB"/>
        </w:rPr>
      </w:pPr>
      <w:r w:rsidRPr="00FF5309">
        <w:rPr>
          <w:lang w:val="en-GB"/>
        </w:rPr>
        <w:t xml:space="preserve">Io </w:t>
      </w:r>
      <w:proofErr w:type="spellStart"/>
      <w:r w:rsidRPr="00FF5309">
        <w:rPr>
          <w:lang w:val="en-GB"/>
        </w:rPr>
        <w:t>parlo</w:t>
      </w:r>
      <w:proofErr w:type="spellEnd"/>
      <w:r w:rsidRPr="00FF5309">
        <w:rPr>
          <w:lang w:val="en-GB"/>
        </w:rPr>
        <w:t xml:space="preserve"> </w:t>
      </w:r>
      <w:proofErr w:type="spellStart"/>
      <w:r w:rsidRPr="00FF5309">
        <w:rPr>
          <w:lang w:val="en-GB"/>
        </w:rPr>
        <w:t>italiano</w:t>
      </w:r>
      <w:proofErr w:type="spellEnd"/>
      <w:r w:rsidRPr="00FF5309">
        <w:rPr>
          <w:lang w:val="en-GB"/>
        </w:rPr>
        <w:br/>
        <w:t>(</w:t>
      </w:r>
      <w:r w:rsidRPr="00FF5309">
        <w:rPr>
          <w:rtl/>
        </w:rPr>
        <w:t>أنا أتكلم الإيطالية</w:t>
      </w:r>
      <w:r w:rsidRPr="00FF5309">
        <w:rPr>
          <w:lang w:val="en-GB"/>
        </w:rPr>
        <w:t>)</w:t>
      </w:r>
    </w:p>
    <w:p w14:paraId="237845A0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lang w:val="en-GB"/>
        </w:rPr>
        <w:pict w14:anchorId="377E34F6">
          <v:rect id="_x0000_i1094" style="width:0;height:1.5pt" o:hralign="center" o:hrstd="t" o:hr="t" fillcolor="#a0a0a0" stroked="f"/>
        </w:pict>
      </w:r>
    </w:p>
    <w:p w14:paraId="5813D4B4" w14:textId="77777777" w:rsidR="00FF5309" w:rsidRPr="00FF5309" w:rsidRDefault="00FF5309" w:rsidP="00FF5309">
      <w:pPr>
        <w:bidi/>
        <w:rPr>
          <w:b/>
          <w:bCs/>
          <w:lang w:val="en-GB"/>
        </w:rPr>
      </w:pPr>
      <w:r w:rsidRPr="00FF5309">
        <w:rPr>
          <w:b/>
          <w:bCs/>
          <w:lang w:val="en-GB"/>
        </w:rPr>
        <w:t>2️</w:t>
      </w:r>
      <w:r w:rsidRPr="00FF5309">
        <w:rPr>
          <w:rFonts w:ascii="Segoe UI Symbol" w:hAnsi="Segoe UI Symbol" w:cs="Segoe UI Symbol"/>
          <w:b/>
          <w:bCs/>
          <w:lang w:val="en-GB"/>
        </w:rPr>
        <w:t>⃣</w:t>
      </w:r>
      <w:r w:rsidRPr="00FF5309">
        <w:rPr>
          <w:b/>
          <w:bCs/>
          <w:lang w:val="en-GB"/>
        </w:rPr>
        <w:t xml:space="preserve"> </w:t>
      </w:r>
      <w:r w:rsidRPr="00FF5309">
        <w:rPr>
          <w:b/>
          <w:bCs/>
          <w:rtl/>
        </w:rPr>
        <w:t xml:space="preserve">أفعال تنتهي بـ </w:t>
      </w:r>
      <w:r w:rsidRPr="00FF5309">
        <w:rPr>
          <w:b/>
          <w:bCs/>
          <w:lang w:val="en-GB"/>
        </w:rPr>
        <w:t>-ERE</w:t>
      </w:r>
    </w:p>
    <w:p w14:paraId="0BD3E578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rtl/>
        </w:rPr>
        <w:t>مثال</w:t>
      </w:r>
      <w:r w:rsidRPr="00FF5309">
        <w:rPr>
          <w:lang w:val="en-GB"/>
        </w:rPr>
        <w:t xml:space="preserve">: </w:t>
      </w:r>
      <w:proofErr w:type="spellStart"/>
      <w:r w:rsidRPr="00FF5309">
        <w:rPr>
          <w:b/>
          <w:bCs/>
          <w:lang w:val="en-GB"/>
        </w:rPr>
        <w:t>leggere</w:t>
      </w:r>
      <w:proofErr w:type="spellEnd"/>
      <w:r w:rsidRPr="00FF5309">
        <w:rPr>
          <w:lang w:val="en-GB"/>
        </w:rPr>
        <w:t xml:space="preserve"> (</w:t>
      </w:r>
      <w:r w:rsidRPr="00FF5309">
        <w:rPr>
          <w:rtl/>
        </w:rPr>
        <w:t>يقرأ</w:t>
      </w:r>
      <w:r w:rsidRPr="00FF5309">
        <w:rPr>
          <w:lang w:val="en-GB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928"/>
      </w:tblGrid>
      <w:tr w:rsidR="00FF5309" w:rsidRPr="00FF5309" w14:paraId="2DBB0E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16EB88" w14:textId="77777777" w:rsidR="00FF5309" w:rsidRPr="00FF5309" w:rsidRDefault="00FF5309" w:rsidP="00FF5309">
            <w:pPr>
              <w:bidi/>
              <w:rPr>
                <w:b/>
                <w:bCs/>
                <w:lang w:val="en-GB"/>
              </w:rPr>
            </w:pPr>
            <w:r w:rsidRPr="00FF5309">
              <w:rPr>
                <w:b/>
                <w:bCs/>
                <w:rtl/>
              </w:rPr>
              <w:t>الضمير</w:t>
            </w:r>
          </w:p>
        </w:tc>
        <w:tc>
          <w:tcPr>
            <w:tcW w:w="0" w:type="auto"/>
            <w:vAlign w:val="center"/>
            <w:hideMark/>
          </w:tcPr>
          <w:p w14:paraId="1956B06D" w14:textId="77777777" w:rsidR="00FF5309" w:rsidRPr="00FF5309" w:rsidRDefault="00FF5309" w:rsidP="00FF5309">
            <w:pPr>
              <w:bidi/>
              <w:rPr>
                <w:b/>
                <w:bCs/>
                <w:lang w:val="en-GB"/>
              </w:rPr>
            </w:pPr>
            <w:r w:rsidRPr="00FF5309">
              <w:rPr>
                <w:b/>
                <w:bCs/>
                <w:rtl/>
              </w:rPr>
              <w:t>التصريف</w:t>
            </w:r>
          </w:p>
        </w:tc>
      </w:tr>
      <w:tr w:rsidR="00FF5309" w:rsidRPr="00FF5309" w14:paraId="21709A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F9AF9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lang w:val="en-GB"/>
              </w:rPr>
              <w:t>io</w:t>
            </w:r>
          </w:p>
        </w:tc>
        <w:tc>
          <w:tcPr>
            <w:tcW w:w="0" w:type="auto"/>
            <w:vAlign w:val="center"/>
            <w:hideMark/>
          </w:tcPr>
          <w:p w14:paraId="638932D9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leggo</w:t>
            </w:r>
            <w:proofErr w:type="spellEnd"/>
          </w:p>
        </w:tc>
      </w:tr>
      <w:tr w:rsidR="00FF5309" w:rsidRPr="00FF5309" w14:paraId="284436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E61A2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54761E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leggi</w:t>
            </w:r>
            <w:proofErr w:type="spellEnd"/>
          </w:p>
        </w:tc>
      </w:tr>
      <w:tr w:rsidR="00FF5309" w:rsidRPr="00FF5309" w14:paraId="6AA595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A8212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lui</w:t>
            </w:r>
            <w:proofErr w:type="spellEnd"/>
            <w:r w:rsidRPr="00FF5309">
              <w:rPr>
                <w:lang w:val="en-GB"/>
              </w:rPr>
              <w:t xml:space="preserve"> / lei</w:t>
            </w:r>
          </w:p>
        </w:tc>
        <w:tc>
          <w:tcPr>
            <w:tcW w:w="0" w:type="auto"/>
            <w:vAlign w:val="center"/>
            <w:hideMark/>
          </w:tcPr>
          <w:p w14:paraId="345CE40D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legge</w:t>
            </w:r>
            <w:proofErr w:type="spellEnd"/>
          </w:p>
        </w:tc>
      </w:tr>
      <w:tr w:rsidR="00FF5309" w:rsidRPr="00FF5309" w14:paraId="095071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CB8BC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noi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F7F3C9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leggiamo</w:t>
            </w:r>
            <w:proofErr w:type="spellEnd"/>
          </w:p>
        </w:tc>
      </w:tr>
      <w:tr w:rsidR="00FF5309" w:rsidRPr="00FF5309" w14:paraId="0ACA49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C57D4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voi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9254C0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leggete</w:t>
            </w:r>
            <w:proofErr w:type="spellEnd"/>
          </w:p>
        </w:tc>
      </w:tr>
      <w:tr w:rsidR="00FF5309" w:rsidRPr="00FF5309" w14:paraId="7A034D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3E751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lang w:val="en-GB"/>
              </w:rPr>
              <w:t>loro</w:t>
            </w:r>
          </w:p>
        </w:tc>
        <w:tc>
          <w:tcPr>
            <w:tcW w:w="0" w:type="auto"/>
            <w:vAlign w:val="center"/>
            <w:hideMark/>
          </w:tcPr>
          <w:p w14:paraId="184DC174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leggono</w:t>
            </w:r>
            <w:proofErr w:type="spellEnd"/>
          </w:p>
        </w:tc>
      </w:tr>
    </w:tbl>
    <w:p w14:paraId="6BBBDAE6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rFonts w:ascii="Segoe UI Emoji" w:hAnsi="Segoe UI Emoji" w:cs="Segoe UI Emoji"/>
          <w:lang w:val="en-GB"/>
        </w:rPr>
        <w:t>📝</w:t>
      </w:r>
      <w:r w:rsidRPr="00FF5309">
        <w:rPr>
          <w:lang w:val="en-GB"/>
        </w:rPr>
        <w:t xml:space="preserve"> </w:t>
      </w:r>
      <w:r w:rsidRPr="00FF5309">
        <w:rPr>
          <w:rtl/>
        </w:rPr>
        <w:t>مثال</w:t>
      </w:r>
      <w:r w:rsidRPr="00FF5309">
        <w:rPr>
          <w:lang w:val="en-GB"/>
        </w:rPr>
        <w:t>:</w:t>
      </w:r>
    </w:p>
    <w:p w14:paraId="20C99BF9" w14:textId="77777777" w:rsidR="00FF5309" w:rsidRPr="00FF5309" w:rsidRDefault="00FF5309" w:rsidP="00FF5309">
      <w:pPr>
        <w:numPr>
          <w:ilvl w:val="0"/>
          <w:numId w:val="12"/>
        </w:numPr>
        <w:jc w:val="center"/>
        <w:rPr>
          <w:lang w:val="en-GB"/>
        </w:rPr>
      </w:pPr>
      <w:proofErr w:type="spellStart"/>
      <w:r w:rsidRPr="00FF5309">
        <w:rPr>
          <w:lang w:val="en-GB"/>
        </w:rPr>
        <w:t>Leggo</w:t>
      </w:r>
      <w:proofErr w:type="spellEnd"/>
      <w:r w:rsidRPr="00FF5309">
        <w:rPr>
          <w:lang w:val="en-GB"/>
        </w:rPr>
        <w:t xml:space="preserve"> un </w:t>
      </w:r>
      <w:proofErr w:type="spellStart"/>
      <w:r w:rsidRPr="00FF5309">
        <w:rPr>
          <w:lang w:val="en-GB"/>
        </w:rPr>
        <w:t>libro</w:t>
      </w:r>
      <w:proofErr w:type="spellEnd"/>
      <w:r w:rsidRPr="00FF5309">
        <w:rPr>
          <w:lang w:val="en-GB"/>
        </w:rPr>
        <w:br/>
        <w:t>(</w:t>
      </w:r>
      <w:r w:rsidRPr="00FF5309">
        <w:rPr>
          <w:rtl/>
        </w:rPr>
        <w:t>أقرأ كتابًا</w:t>
      </w:r>
      <w:r w:rsidRPr="00FF5309">
        <w:rPr>
          <w:lang w:val="en-GB"/>
        </w:rPr>
        <w:t>)</w:t>
      </w:r>
    </w:p>
    <w:p w14:paraId="71716104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lang w:val="en-GB"/>
        </w:rPr>
        <w:pict w14:anchorId="7FC286F9">
          <v:rect id="_x0000_i1095" style="width:0;height:1.5pt" o:hralign="center" o:hrstd="t" o:hr="t" fillcolor="#a0a0a0" stroked="f"/>
        </w:pict>
      </w:r>
    </w:p>
    <w:p w14:paraId="25A3D42F" w14:textId="77777777" w:rsidR="00FF5309" w:rsidRPr="00FF5309" w:rsidRDefault="00FF5309" w:rsidP="00FF5309">
      <w:pPr>
        <w:bidi/>
        <w:rPr>
          <w:b/>
          <w:bCs/>
          <w:lang w:val="en-GB"/>
        </w:rPr>
      </w:pPr>
      <w:r w:rsidRPr="00FF5309">
        <w:rPr>
          <w:b/>
          <w:bCs/>
          <w:lang w:val="en-GB"/>
        </w:rPr>
        <w:t>3️</w:t>
      </w:r>
      <w:r w:rsidRPr="00FF5309">
        <w:rPr>
          <w:rFonts w:ascii="Segoe UI Symbol" w:hAnsi="Segoe UI Symbol" w:cs="Segoe UI Symbol"/>
          <w:b/>
          <w:bCs/>
          <w:lang w:val="en-GB"/>
        </w:rPr>
        <w:t>⃣</w:t>
      </w:r>
      <w:r w:rsidRPr="00FF5309">
        <w:rPr>
          <w:b/>
          <w:bCs/>
          <w:lang w:val="en-GB"/>
        </w:rPr>
        <w:t xml:space="preserve"> </w:t>
      </w:r>
      <w:r w:rsidRPr="00FF5309">
        <w:rPr>
          <w:b/>
          <w:bCs/>
          <w:rtl/>
        </w:rPr>
        <w:t xml:space="preserve">أفعال تنتهي بـ </w:t>
      </w:r>
      <w:r w:rsidRPr="00FF5309">
        <w:rPr>
          <w:b/>
          <w:bCs/>
          <w:lang w:val="en-GB"/>
        </w:rPr>
        <w:t>-IRE</w:t>
      </w:r>
    </w:p>
    <w:p w14:paraId="190FE120" w14:textId="77777777" w:rsidR="00FF5309" w:rsidRPr="00FF5309" w:rsidRDefault="00FF5309" w:rsidP="00FF5309">
      <w:pPr>
        <w:jc w:val="center"/>
        <w:rPr>
          <w:lang w:val="en-GB"/>
        </w:rPr>
      </w:pPr>
      <w:r w:rsidRPr="00FF5309">
        <w:rPr>
          <w:rtl/>
        </w:rPr>
        <w:lastRenderedPageBreak/>
        <w:t>مثال</w:t>
      </w:r>
      <w:r w:rsidRPr="00FF5309">
        <w:rPr>
          <w:lang w:val="en-GB"/>
        </w:rPr>
        <w:t xml:space="preserve">: </w:t>
      </w:r>
      <w:proofErr w:type="spellStart"/>
      <w:r w:rsidRPr="00FF5309">
        <w:rPr>
          <w:b/>
          <w:bCs/>
          <w:lang w:val="en-GB"/>
        </w:rPr>
        <w:t>dormire</w:t>
      </w:r>
      <w:proofErr w:type="spellEnd"/>
      <w:r w:rsidRPr="00FF5309">
        <w:rPr>
          <w:lang w:val="en-GB"/>
        </w:rPr>
        <w:t xml:space="preserve"> (</w:t>
      </w:r>
      <w:r w:rsidRPr="00FF5309">
        <w:rPr>
          <w:rtl/>
        </w:rPr>
        <w:t>ينام</w:t>
      </w:r>
      <w:r w:rsidRPr="00FF5309">
        <w:rPr>
          <w:lang w:val="en-GB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1057"/>
      </w:tblGrid>
      <w:tr w:rsidR="00FF5309" w:rsidRPr="00FF5309" w14:paraId="5B51031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3C3822" w14:textId="77777777" w:rsidR="00FF5309" w:rsidRPr="00FF5309" w:rsidRDefault="00FF5309" w:rsidP="00FF5309">
            <w:pPr>
              <w:bidi/>
              <w:rPr>
                <w:b/>
                <w:bCs/>
                <w:lang w:val="en-GB"/>
              </w:rPr>
            </w:pPr>
            <w:r w:rsidRPr="00FF5309">
              <w:rPr>
                <w:b/>
                <w:bCs/>
                <w:rtl/>
              </w:rPr>
              <w:t>الضمير</w:t>
            </w:r>
          </w:p>
        </w:tc>
        <w:tc>
          <w:tcPr>
            <w:tcW w:w="0" w:type="auto"/>
            <w:vAlign w:val="center"/>
            <w:hideMark/>
          </w:tcPr>
          <w:p w14:paraId="4E4229F9" w14:textId="77777777" w:rsidR="00FF5309" w:rsidRPr="00FF5309" w:rsidRDefault="00FF5309" w:rsidP="00FF5309">
            <w:pPr>
              <w:bidi/>
              <w:rPr>
                <w:b/>
                <w:bCs/>
                <w:lang w:val="en-GB"/>
              </w:rPr>
            </w:pPr>
            <w:r w:rsidRPr="00FF5309">
              <w:rPr>
                <w:b/>
                <w:bCs/>
                <w:rtl/>
              </w:rPr>
              <w:t>التصريف</w:t>
            </w:r>
          </w:p>
        </w:tc>
      </w:tr>
      <w:tr w:rsidR="00FF5309" w:rsidRPr="00FF5309" w14:paraId="04C2D7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01D5C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lang w:val="en-GB"/>
              </w:rPr>
              <w:t>io</w:t>
            </w:r>
          </w:p>
        </w:tc>
        <w:tc>
          <w:tcPr>
            <w:tcW w:w="0" w:type="auto"/>
            <w:vAlign w:val="center"/>
            <w:hideMark/>
          </w:tcPr>
          <w:p w14:paraId="0FA33F5F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dormo</w:t>
            </w:r>
            <w:proofErr w:type="spellEnd"/>
          </w:p>
        </w:tc>
      </w:tr>
      <w:tr w:rsidR="00FF5309" w:rsidRPr="00FF5309" w14:paraId="1770ED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03E99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2E549E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dormi</w:t>
            </w:r>
            <w:proofErr w:type="spellEnd"/>
          </w:p>
        </w:tc>
      </w:tr>
      <w:tr w:rsidR="00FF5309" w:rsidRPr="00FF5309" w14:paraId="1E18BB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3C82C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lui</w:t>
            </w:r>
            <w:proofErr w:type="spellEnd"/>
            <w:r w:rsidRPr="00FF5309">
              <w:rPr>
                <w:lang w:val="en-GB"/>
              </w:rPr>
              <w:t xml:space="preserve"> / lei</w:t>
            </w:r>
          </w:p>
        </w:tc>
        <w:tc>
          <w:tcPr>
            <w:tcW w:w="0" w:type="auto"/>
            <w:vAlign w:val="center"/>
            <w:hideMark/>
          </w:tcPr>
          <w:p w14:paraId="4333322D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dorme</w:t>
            </w:r>
            <w:proofErr w:type="spellEnd"/>
          </w:p>
        </w:tc>
      </w:tr>
      <w:tr w:rsidR="00FF5309" w:rsidRPr="00FF5309" w14:paraId="6281B3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60902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noi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24669E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dormiamo</w:t>
            </w:r>
            <w:proofErr w:type="spellEnd"/>
          </w:p>
        </w:tc>
      </w:tr>
      <w:tr w:rsidR="00FF5309" w:rsidRPr="00FF5309" w14:paraId="217FF0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EC1F1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voi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C2F00E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dormite</w:t>
            </w:r>
            <w:proofErr w:type="spellEnd"/>
          </w:p>
        </w:tc>
      </w:tr>
      <w:tr w:rsidR="00FF5309" w:rsidRPr="00FF5309" w14:paraId="5C942A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2C66B" w14:textId="77777777" w:rsidR="00FF5309" w:rsidRPr="00FF5309" w:rsidRDefault="00FF5309" w:rsidP="00FF5309">
            <w:pPr>
              <w:bidi/>
              <w:rPr>
                <w:lang w:val="en-GB"/>
              </w:rPr>
            </w:pPr>
            <w:r w:rsidRPr="00FF5309">
              <w:rPr>
                <w:lang w:val="en-GB"/>
              </w:rPr>
              <w:t>loro</w:t>
            </w:r>
          </w:p>
        </w:tc>
        <w:tc>
          <w:tcPr>
            <w:tcW w:w="0" w:type="auto"/>
            <w:vAlign w:val="center"/>
            <w:hideMark/>
          </w:tcPr>
          <w:p w14:paraId="50C2CF36" w14:textId="77777777" w:rsidR="00FF5309" w:rsidRPr="00FF5309" w:rsidRDefault="00FF5309" w:rsidP="00FF5309">
            <w:pPr>
              <w:bidi/>
              <w:rPr>
                <w:lang w:val="en-GB"/>
              </w:rPr>
            </w:pPr>
            <w:proofErr w:type="spellStart"/>
            <w:r w:rsidRPr="00FF5309">
              <w:rPr>
                <w:lang w:val="en-GB"/>
              </w:rPr>
              <w:t>dormono</w:t>
            </w:r>
            <w:proofErr w:type="spellEnd"/>
          </w:p>
        </w:tc>
      </w:tr>
    </w:tbl>
    <w:p w14:paraId="3B2A83F6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rFonts w:ascii="Segoe UI Emoji" w:hAnsi="Segoe UI Emoji" w:cs="Segoe UI Emoji"/>
          <w:lang w:val="en-GB"/>
        </w:rPr>
        <w:t>📝</w:t>
      </w:r>
      <w:r w:rsidRPr="00FF5309">
        <w:rPr>
          <w:lang w:val="en-GB"/>
        </w:rPr>
        <w:t xml:space="preserve"> </w:t>
      </w:r>
      <w:r w:rsidRPr="00FF5309">
        <w:rPr>
          <w:rtl/>
        </w:rPr>
        <w:t>مثال</w:t>
      </w:r>
      <w:r w:rsidRPr="00FF5309">
        <w:rPr>
          <w:lang w:val="en-GB"/>
        </w:rPr>
        <w:t>:</w:t>
      </w:r>
    </w:p>
    <w:p w14:paraId="69153B19" w14:textId="77777777" w:rsidR="00FF5309" w:rsidRPr="00FF5309" w:rsidRDefault="00FF5309" w:rsidP="00FF5309">
      <w:pPr>
        <w:numPr>
          <w:ilvl w:val="0"/>
          <w:numId w:val="13"/>
        </w:numPr>
        <w:jc w:val="center"/>
        <w:rPr>
          <w:lang w:val="en-GB"/>
        </w:rPr>
      </w:pPr>
      <w:proofErr w:type="spellStart"/>
      <w:r w:rsidRPr="00FF5309">
        <w:rPr>
          <w:lang w:val="en-GB"/>
        </w:rPr>
        <w:t>Dormo</w:t>
      </w:r>
      <w:proofErr w:type="spellEnd"/>
      <w:r w:rsidRPr="00FF5309">
        <w:rPr>
          <w:lang w:val="en-GB"/>
        </w:rPr>
        <w:t xml:space="preserve"> alle </w:t>
      </w:r>
      <w:proofErr w:type="spellStart"/>
      <w:r w:rsidRPr="00FF5309">
        <w:rPr>
          <w:lang w:val="en-GB"/>
        </w:rPr>
        <w:t>undici</w:t>
      </w:r>
      <w:proofErr w:type="spellEnd"/>
      <w:r w:rsidRPr="00FF5309">
        <w:rPr>
          <w:lang w:val="en-GB"/>
        </w:rPr>
        <w:br/>
        <w:t>(</w:t>
      </w:r>
      <w:r w:rsidRPr="00FF5309">
        <w:rPr>
          <w:rtl/>
        </w:rPr>
        <w:t>أنام الساعة 11</w:t>
      </w:r>
      <w:r w:rsidRPr="00FF5309">
        <w:rPr>
          <w:lang w:val="en-GB"/>
        </w:rPr>
        <w:t>)</w:t>
      </w:r>
    </w:p>
    <w:p w14:paraId="6E8919E7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lang w:val="en-GB"/>
        </w:rPr>
        <w:pict w14:anchorId="64C0F4D8">
          <v:rect id="_x0000_i1096" style="width:0;height:1.5pt" o:hralign="center" o:hrstd="t" o:hr="t" fillcolor="#a0a0a0" stroked="f"/>
        </w:pict>
      </w:r>
    </w:p>
    <w:p w14:paraId="1CB39B5F" w14:textId="77777777" w:rsidR="00FF5309" w:rsidRPr="00FF5309" w:rsidRDefault="00FF5309" w:rsidP="00FF5309">
      <w:pPr>
        <w:bidi/>
        <w:rPr>
          <w:b/>
          <w:bCs/>
          <w:lang w:val="en-GB"/>
        </w:rPr>
      </w:pPr>
      <w:r w:rsidRPr="00FF5309">
        <w:rPr>
          <w:rFonts w:ascii="Segoe UI Emoji" w:hAnsi="Segoe UI Emoji" w:cs="Segoe UI Emoji"/>
          <w:b/>
          <w:bCs/>
          <w:lang w:val="en-GB"/>
        </w:rPr>
        <w:t>🔹</w:t>
      </w:r>
      <w:r w:rsidRPr="00FF5309">
        <w:rPr>
          <w:b/>
          <w:bCs/>
          <w:lang w:val="en-GB"/>
        </w:rPr>
        <w:t xml:space="preserve"> </w:t>
      </w:r>
      <w:r w:rsidRPr="00FF5309">
        <w:rPr>
          <w:b/>
          <w:bCs/>
          <w:rtl/>
        </w:rPr>
        <w:t>أفعال مهمة جدًا (شاذة)</w:t>
      </w:r>
      <w:r w:rsidRPr="00FF5309">
        <w:rPr>
          <w:b/>
          <w:bCs/>
          <w:lang w:val="en-GB"/>
        </w:rPr>
        <w:t xml:space="preserve"> </w:t>
      </w:r>
      <w:r w:rsidRPr="00FF5309">
        <w:rPr>
          <w:rFonts w:ascii="Segoe UI Emoji" w:hAnsi="Segoe UI Emoji" w:cs="Segoe UI Emoji"/>
          <w:b/>
          <w:bCs/>
          <w:lang w:val="en-GB"/>
        </w:rPr>
        <w:t>🔥</w:t>
      </w:r>
    </w:p>
    <w:p w14:paraId="315C4715" w14:textId="77777777" w:rsidR="00FF5309" w:rsidRPr="00FF5309" w:rsidRDefault="00FF5309" w:rsidP="00FF5309">
      <w:pPr>
        <w:bidi/>
        <w:rPr>
          <w:b/>
          <w:bCs/>
          <w:lang w:val="en-GB"/>
        </w:rPr>
      </w:pPr>
      <w:r w:rsidRPr="00FF5309">
        <w:rPr>
          <w:rFonts w:ascii="Segoe UI Emoji" w:hAnsi="Segoe UI Emoji" w:cs="Segoe UI Emoji"/>
          <w:b/>
          <w:bCs/>
          <w:lang w:val="en-GB"/>
        </w:rPr>
        <w:t>⭐</w:t>
      </w:r>
      <w:r w:rsidRPr="00FF5309">
        <w:rPr>
          <w:b/>
          <w:bCs/>
          <w:lang w:val="en-GB"/>
        </w:rPr>
        <w:t xml:space="preserve"> </w:t>
      </w:r>
      <w:r w:rsidRPr="00FF5309">
        <w:rPr>
          <w:b/>
          <w:bCs/>
          <w:rtl/>
        </w:rPr>
        <w:t xml:space="preserve">الفعل </w:t>
      </w:r>
      <w:proofErr w:type="spellStart"/>
      <w:r w:rsidRPr="00FF5309">
        <w:rPr>
          <w:b/>
          <w:bCs/>
          <w:lang w:val="en-GB"/>
        </w:rPr>
        <w:t>essere</w:t>
      </w:r>
      <w:proofErr w:type="spellEnd"/>
      <w:r w:rsidRPr="00FF5309">
        <w:rPr>
          <w:b/>
          <w:bCs/>
          <w:lang w:val="en-GB"/>
        </w:rPr>
        <w:t xml:space="preserve"> (</w:t>
      </w:r>
      <w:r w:rsidRPr="00FF5309">
        <w:rPr>
          <w:b/>
          <w:bCs/>
          <w:rtl/>
        </w:rPr>
        <w:t>يكون</w:t>
      </w:r>
      <w:r w:rsidRPr="00FF5309">
        <w:rPr>
          <w:b/>
          <w:bCs/>
          <w:lang w:val="en-GB"/>
        </w:rPr>
        <w:t>)</w:t>
      </w:r>
    </w:p>
    <w:p w14:paraId="3C1FB39E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lang w:val="en-GB"/>
        </w:rPr>
        <w:t xml:space="preserve">| io | </w:t>
      </w:r>
      <w:proofErr w:type="spellStart"/>
      <w:r w:rsidRPr="00FF5309">
        <w:rPr>
          <w:lang w:val="en-GB"/>
        </w:rPr>
        <w:t>sono</w:t>
      </w:r>
      <w:proofErr w:type="spellEnd"/>
      <w:r w:rsidRPr="00FF5309">
        <w:rPr>
          <w:lang w:val="en-GB"/>
        </w:rPr>
        <w:t xml:space="preserve"> |</w:t>
      </w:r>
      <w:r w:rsidRPr="00FF5309">
        <w:rPr>
          <w:lang w:val="en-GB"/>
        </w:rPr>
        <w:br/>
        <w:t xml:space="preserve">| </w:t>
      </w:r>
      <w:proofErr w:type="spellStart"/>
      <w:r w:rsidRPr="00FF5309">
        <w:rPr>
          <w:lang w:val="en-GB"/>
        </w:rPr>
        <w:t>tu</w:t>
      </w:r>
      <w:proofErr w:type="spellEnd"/>
      <w:r w:rsidRPr="00FF5309">
        <w:rPr>
          <w:lang w:val="en-GB"/>
        </w:rPr>
        <w:t xml:space="preserve"> | sei |</w:t>
      </w:r>
      <w:r w:rsidRPr="00FF5309">
        <w:rPr>
          <w:lang w:val="en-GB"/>
        </w:rPr>
        <w:br/>
        <w:t xml:space="preserve">| </w:t>
      </w:r>
      <w:proofErr w:type="spellStart"/>
      <w:r w:rsidRPr="00FF5309">
        <w:rPr>
          <w:lang w:val="en-GB"/>
        </w:rPr>
        <w:t>lui</w:t>
      </w:r>
      <w:proofErr w:type="spellEnd"/>
      <w:r w:rsidRPr="00FF5309">
        <w:rPr>
          <w:lang w:val="en-GB"/>
        </w:rPr>
        <w:t xml:space="preserve"> / lei | è |</w:t>
      </w:r>
      <w:r w:rsidRPr="00FF5309">
        <w:rPr>
          <w:lang w:val="en-GB"/>
        </w:rPr>
        <w:br/>
        <w:t xml:space="preserve">| </w:t>
      </w:r>
      <w:proofErr w:type="spellStart"/>
      <w:r w:rsidRPr="00FF5309">
        <w:rPr>
          <w:lang w:val="en-GB"/>
        </w:rPr>
        <w:t>noi</w:t>
      </w:r>
      <w:proofErr w:type="spellEnd"/>
      <w:r w:rsidRPr="00FF5309">
        <w:rPr>
          <w:lang w:val="en-GB"/>
        </w:rPr>
        <w:t xml:space="preserve"> | </w:t>
      </w:r>
      <w:proofErr w:type="spellStart"/>
      <w:r w:rsidRPr="00FF5309">
        <w:rPr>
          <w:lang w:val="en-GB"/>
        </w:rPr>
        <w:t>siamo</w:t>
      </w:r>
      <w:proofErr w:type="spellEnd"/>
      <w:r w:rsidRPr="00FF5309">
        <w:rPr>
          <w:lang w:val="en-GB"/>
        </w:rPr>
        <w:t xml:space="preserve"> |</w:t>
      </w:r>
      <w:r w:rsidRPr="00FF5309">
        <w:rPr>
          <w:lang w:val="en-GB"/>
        </w:rPr>
        <w:br/>
        <w:t xml:space="preserve">| </w:t>
      </w:r>
      <w:proofErr w:type="spellStart"/>
      <w:r w:rsidRPr="00FF5309">
        <w:rPr>
          <w:lang w:val="en-GB"/>
        </w:rPr>
        <w:t>voi</w:t>
      </w:r>
      <w:proofErr w:type="spellEnd"/>
      <w:r w:rsidRPr="00FF5309">
        <w:rPr>
          <w:lang w:val="en-GB"/>
        </w:rPr>
        <w:t xml:space="preserve"> | </w:t>
      </w:r>
      <w:proofErr w:type="spellStart"/>
      <w:r w:rsidRPr="00FF5309">
        <w:rPr>
          <w:lang w:val="en-GB"/>
        </w:rPr>
        <w:t>siete</w:t>
      </w:r>
      <w:proofErr w:type="spellEnd"/>
      <w:r w:rsidRPr="00FF5309">
        <w:rPr>
          <w:lang w:val="en-GB"/>
        </w:rPr>
        <w:t xml:space="preserve"> |</w:t>
      </w:r>
      <w:r w:rsidRPr="00FF5309">
        <w:rPr>
          <w:lang w:val="en-GB"/>
        </w:rPr>
        <w:br/>
        <w:t xml:space="preserve">| loro | </w:t>
      </w:r>
      <w:proofErr w:type="spellStart"/>
      <w:r w:rsidRPr="00FF5309">
        <w:rPr>
          <w:lang w:val="en-GB"/>
        </w:rPr>
        <w:t>sono</w:t>
      </w:r>
      <w:proofErr w:type="spellEnd"/>
      <w:r w:rsidRPr="00FF5309">
        <w:rPr>
          <w:lang w:val="en-GB"/>
        </w:rPr>
        <w:t xml:space="preserve"> |</w:t>
      </w:r>
    </w:p>
    <w:p w14:paraId="273A76B6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rFonts w:ascii="Segoe UI Emoji" w:hAnsi="Segoe UI Emoji" w:cs="Segoe UI Emoji"/>
          <w:lang w:val="en-GB"/>
        </w:rPr>
        <w:t>📝</w:t>
      </w:r>
      <w:r w:rsidRPr="00FF5309">
        <w:rPr>
          <w:lang w:val="en-GB"/>
        </w:rPr>
        <w:t xml:space="preserve"> </w:t>
      </w:r>
      <w:r w:rsidRPr="00FF5309">
        <w:rPr>
          <w:rtl/>
        </w:rPr>
        <w:t>مثال</w:t>
      </w:r>
      <w:r w:rsidRPr="00FF5309">
        <w:rPr>
          <w:lang w:val="en-GB"/>
        </w:rPr>
        <w:t>:</w:t>
      </w:r>
    </w:p>
    <w:p w14:paraId="08E8F472" w14:textId="77777777" w:rsidR="00FF5309" w:rsidRPr="00FF5309" w:rsidRDefault="00FF5309" w:rsidP="00FF5309">
      <w:pPr>
        <w:numPr>
          <w:ilvl w:val="0"/>
          <w:numId w:val="14"/>
        </w:numPr>
        <w:jc w:val="center"/>
        <w:rPr>
          <w:lang w:val="en-GB"/>
        </w:rPr>
      </w:pPr>
      <w:r w:rsidRPr="00FF5309">
        <w:rPr>
          <w:lang w:val="en-GB"/>
        </w:rPr>
        <w:t xml:space="preserve">Sono </w:t>
      </w:r>
      <w:proofErr w:type="spellStart"/>
      <w:r w:rsidRPr="00FF5309">
        <w:rPr>
          <w:lang w:val="en-GB"/>
        </w:rPr>
        <w:t>studente</w:t>
      </w:r>
      <w:proofErr w:type="spellEnd"/>
      <w:r w:rsidRPr="00FF5309">
        <w:rPr>
          <w:lang w:val="en-GB"/>
        </w:rPr>
        <w:br/>
        <w:t>(</w:t>
      </w:r>
      <w:r w:rsidRPr="00FF5309">
        <w:rPr>
          <w:rtl/>
        </w:rPr>
        <w:t>أنا طالب</w:t>
      </w:r>
      <w:r w:rsidRPr="00FF5309">
        <w:rPr>
          <w:lang w:val="en-GB"/>
        </w:rPr>
        <w:t>)</w:t>
      </w:r>
    </w:p>
    <w:p w14:paraId="6BF66219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lang w:val="en-GB"/>
        </w:rPr>
        <w:pict w14:anchorId="597DDC02">
          <v:rect id="_x0000_i1097" style="width:0;height:1.5pt" o:hralign="center" o:hrstd="t" o:hr="t" fillcolor="#a0a0a0" stroked="f"/>
        </w:pict>
      </w:r>
    </w:p>
    <w:p w14:paraId="661E4B1F" w14:textId="77777777" w:rsidR="00FF5309" w:rsidRPr="00FF5309" w:rsidRDefault="00FF5309" w:rsidP="00FF5309">
      <w:pPr>
        <w:bidi/>
        <w:rPr>
          <w:b/>
          <w:bCs/>
          <w:lang w:val="en-GB"/>
        </w:rPr>
      </w:pPr>
      <w:r w:rsidRPr="00FF5309">
        <w:rPr>
          <w:rFonts w:ascii="Segoe UI Emoji" w:hAnsi="Segoe UI Emoji" w:cs="Segoe UI Emoji"/>
          <w:b/>
          <w:bCs/>
          <w:lang w:val="en-GB"/>
        </w:rPr>
        <w:t>⭐</w:t>
      </w:r>
      <w:r w:rsidRPr="00FF5309">
        <w:rPr>
          <w:b/>
          <w:bCs/>
          <w:lang w:val="en-GB"/>
        </w:rPr>
        <w:t xml:space="preserve"> </w:t>
      </w:r>
      <w:r w:rsidRPr="00FF5309">
        <w:rPr>
          <w:b/>
          <w:bCs/>
          <w:rtl/>
        </w:rPr>
        <w:t xml:space="preserve">الفعل </w:t>
      </w:r>
      <w:proofErr w:type="spellStart"/>
      <w:r w:rsidRPr="00FF5309">
        <w:rPr>
          <w:b/>
          <w:bCs/>
          <w:lang w:val="en-GB"/>
        </w:rPr>
        <w:t>avere</w:t>
      </w:r>
      <w:proofErr w:type="spellEnd"/>
      <w:r w:rsidRPr="00FF5309">
        <w:rPr>
          <w:b/>
          <w:bCs/>
          <w:lang w:val="en-GB"/>
        </w:rPr>
        <w:t xml:space="preserve"> (</w:t>
      </w:r>
      <w:r w:rsidRPr="00FF5309">
        <w:rPr>
          <w:b/>
          <w:bCs/>
          <w:rtl/>
        </w:rPr>
        <w:t>يملك / عنده</w:t>
      </w:r>
      <w:r w:rsidRPr="00FF5309">
        <w:rPr>
          <w:b/>
          <w:bCs/>
          <w:lang w:val="en-GB"/>
        </w:rPr>
        <w:t>)</w:t>
      </w:r>
    </w:p>
    <w:p w14:paraId="3334CFC9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lang w:val="en-GB"/>
        </w:rPr>
        <w:t xml:space="preserve">| io | </w:t>
      </w:r>
      <w:proofErr w:type="spellStart"/>
      <w:r w:rsidRPr="00FF5309">
        <w:rPr>
          <w:lang w:val="en-GB"/>
        </w:rPr>
        <w:t>ho</w:t>
      </w:r>
      <w:proofErr w:type="spellEnd"/>
      <w:r w:rsidRPr="00FF5309">
        <w:rPr>
          <w:lang w:val="en-GB"/>
        </w:rPr>
        <w:t xml:space="preserve"> |</w:t>
      </w:r>
      <w:r w:rsidRPr="00FF5309">
        <w:rPr>
          <w:lang w:val="en-GB"/>
        </w:rPr>
        <w:br/>
        <w:t xml:space="preserve">| </w:t>
      </w:r>
      <w:proofErr w:type="spellStart"/>
      <w:r w:rsidRPr="00FF5309">
        <w:rPr>
          <w:lang w:val="en-GB"/>
        </w:rPr>
        <w:t>tu</w:t>
      </w:r>
      <w:proofErr w:type="spellEnd"/>
      <w:r w:rsidRPr="00FF5309">
        <w:rPr>
          <w:lang w:val="en-GB"/>
        </w:rPr>
        <w:t xml:space="preserve"> | </w:t>
      </w:r>
      <w:proofErr w:type="spellStart"/>
      <w:r w:rsidRPr="00FF5309">
        <w:rPr>
          <w:lang w:val="en-GB"/>
        </w:rPr>
        <w:t>hai</w:t>
      </w:r>
      <w:proofErr w:type="spellEnd"/>
      <w:r w:rsidRPr="00FF5309">
        <w:rPr>
          <w:lang w:val="en-GB"/>
        </w:rPr>
        <w:t xml:space="preserve"> |</w:t>
      </w:r>
      <w:r w:rsidRPr="00FF5309">
        <w:rPr>
          <w:lang w:val="en-GB"/>
        </w:rPr>
        <w:br/>
        <w:t xml:space="preserve">| </w:t>
      </w:r>
      <w:proofErr w:type="spellStart"/>
      <w:r w:rsidRPr="00FF5309">
        <w:rPr>
          <w:lang w:val="en-GB"/>
        </w:rPr>
        <w:t>lui</w:t>
      </w:r>
      <w:proofErr w:type="spellEnd"/>
      <w:r w:rsidRPr="00FF5309">
        <w:rPr>
          <w:lang w:val="en-GB"/>
        </w:rPr>
        <w:t xml:space="preserve"> / lei | ha |</w:t>
      </w:r>
      <w:r w:rsidRPr="00FF5309">
        <w:rPr>
          <w:lang w:val="en-GB"/>
        </w:rPr>
        <w:br/>
        <w:t xml:space="preserve">| </w:t>
      </w:r>
      <w:proofErr w:type="spellStart"/>
      <w:r w:rsidRPr="00FF5309">
        <w:rPr>
          <w:lang w:val="en-GB"/>
        </w:rPr>
        <w:t>noi</w:t>
      </w:r>
      <w:proofErr w:type="spellEnd"/>
      <w:r w:rsidRPr="00FF5309">
        <w:rPr>
          <w:lang w:val="en-GB"/>
        </w:rPr>
        <w:t xml:space="preserve"> | </w:t>
      </w:r>
      <w:proofErr w:type="spellStart"/>
      <w:r w:rsidRPr="00FF5309">
        <w:rPr>
          <w:lang w:val="en-GB"/>
        </w:rPr>
        <w:t>abbiamo</w:t>
      </w:r>
      <w:proofErr w:type="spellEnd"/>
      <w:r w:rsidRPr="00FF5309">
        <w:rPr>
          <w:lang w:val="en-GB"/>
        </w:rPr>
        <w:t xml:space="preserve"> |</w:t>
      </w:r>
      <w:r w:rsidRPr="00FF5309">
        <w:rPr>
          <w:lang w:val="en-GB"/>
        </w:rPr>
        <w:br/>
      </w:r>
      <w:r w:rsidRPr="00FF5309">
        <w:rPr>
          <w:lang w:val="en-GB"/>
        </w:rPr>
        <w:lastRenderedPageBreak/>
        <w:t xml:space="preserve">| </w:t>
      </w:r>
      <w:proofErr w:type="spellStart"/>
      <w:r w:rsidRPr="00FF5309">
        <w:rPr>
          <w:lang w:val="en-GB"/>
        </w:rPr>
        <w:t>voi</w:t>
      </w:r>
      <w:proofErr w:type="spellEnd"/>
      <w:r w:rsidRPr="00FF5309">
        <w:rPr>
          <w:lang w:val="en-GB"/>
        </w:rPr>
        <w:t xml:space="preserve"> | </w:t>
      </w:r>
      <w:proofErr w:type="spellStart"/>
      <w:r w:rsidRPr="00FF5309">
        <w:rPr>
          <w:lang w:val="en-GB"/>
        </w:rPr>
        <w:t>avete</w:t>
      </w:r>
      <w:proofErr w:type="spellEnd"/>
      <w:r w:rsidRPr="00FF5309">
        <w:rPr>
          <w:lang w:val="en-GB"/>
        </w:rPr>
        <w:t xml:space="preserve"> |</w:t>
      </w:r>
      <w:r w:rsidRPr="00FF5309">
        <w:rPr>
          <w:lang w:val="en-GB"/>
        </w:rPr>
        <w:br/>
        <w:t xml:space="preserve">| loro | </w:t>
      </w:r>
      <w:proofErr w:type="spellStart"/>
      <w:r w:rsidRPr="00FF5309">
        <w:rPr>
          <w:lang w:val="en-GB"/>
        </w:rPr>
        <w:t>hanno</w:t>
      </w:r>
      <w:proofErr w:type="spellEnd"/>
      <w:r w:rsidRPr="00FF5309">
        <w:rPr>
          <w:lang w:val="en-GB"/>
        </w:rPr>
        <w:t xml:space="preserve"> |</w:t>
      </w:r>
    </w:p>
    <w:p w14:paraId="0C141E9A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rFonts w:ascii="Segoe UI Emoji" w:hAnsi="Segoe UI Emoji" w:cs="Segoe UI Emoji"/>
          <w:lang w:val="en-GB"/>
        </w:rPr>
        <w:t>📝</w:t>
      </w:r>
      <w:r w:rsidRPr="00FF5309">
        <w:rPr>
          <w:lang w:val="en-GB"/>
        </w:rPr>
        <w:t xml:space="preserve"> </w:t>
      </w:r>
      <w:r w:rsidRPr="00FF5309">
        <w:rPr>
          <w:rtl/>
        </w:rPr>
        <w:t>مثال</w:t>
      </w:r>
      <w:r w:rsidRPr="00FF5309">
        <w:rPr>
          <w:lang w:val="en-GB"/>
        </w:rPr>
        <w:t>:</w:t>
      </w:r>
    </w:p>
    <w:p w14:paraId="7AE69F7B" w14:textId="77777777" w:rsidR="00FF5309" w:rsidRPr="00FF5309" w:rsidRDefault="00FF5309" w:rsidP="00FF5309">
      <w:pPr>
        <w:numPr>
          <w:ilvl w:val="0"/>
          <w:numId w:val="15"/>
        </w:numPr>
        <w:jc w:val="center"/>
        <w:rPr>
          <w:lang w:val="en-GB"/>
        </w:rPr>
      </w:pPr>
      <w:r w:rsidRPr="00FF5309">
        <w:rPr>
          <w:lang w:val="en-GB"/>
        </w:rPr>
        <w:t>Ho fame</w:t>
      </w:r>
      <w:r w:rsidRPr="00FF5309">
        <w:rPr>
          <w:lang w:val="en-GB"/>
        </w:rPr>
        <w:br/>
        <w:t>(</w:t>
      </w:r>
      <w:r w:rsidRPr="00FF5309">
        <w:rPr>
          <w:rtl/>
        </w:rPr>
        <w:t>أنا جائع</w:t>
      </w:r>
      <w:r w:rsidRPr="00FF5309">
        <w:rPr>
          <w:lang w:val="en-GB"/>
        </w:rPr>
        <w:t>)</w:t>
      </w:r>
    </w:p>
    <w:p w14:paraId="7C8131F5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lang w:val="en-GB"/>
        </w:rPr>
        <w:pict w14:anchorId="4C6E14E3">
          <v:rect id="_x0000_i1098" style="width:0;height:1.5pt" o:hralign="center" o:hrstd="t" o:hr="t" fillcolor="#a0a0a0" stroked="f"/>
        </w:pict>
      </w:r>
    </w:p>
    <w:p w14:paraId="03668303" w14:textId="77777777" w:rsidR="00FF5309" w:rsidRPr="00FF5309" w:rsidRDefault="00FF5309" w:rsidP="00FF5309">
      <w:pPr>
        <w:bidi/>
        <w:rPr>
          <w:b/>
          <w:bCs/>
          <w:lang w:val="en-GB"/>
        </w:rPr>
      </w:pPr>
      <w:r w:rsidRPr="00FF5309">
        <w:rPr>
          <w:rFonts w:ascii="Segoe UI Emoji" w:hAnsi="Segoe UI Emoji" w:cs="Segoe UI Emoji"/>
          <w:b/>
          <w:bCs/>
          <w:lang w:val="en-GB"/>
        </w:rPr>
        <w:t>🔹</w:t>
      </w:r>
      <w:r w:rsidRPr="00FF5309">
        <w:rPr>
          <w:b/>
          <w:bCs/>
          <w:lang w:val="en-GB"/>
        </w:rPr>
        <w:t xml:space="preserve"> </w:t>
      </w:r>
      <w:r w:rsidRPr="00FF5309">
        <w:rPr>
          <w:b/>
          <w:bCs/>
          <w:rtl/>
        </w:rPr>
        <w:t>النفي في المضارع البسيط</w:t>
      </w:r>
    </w:p>
    <w:p w14:paraId="0EBCB913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rtl/>
        </w:rPr>
        <w:t xml:space="preserve">نستخدم </w:t>
      </w:r>
      <w:r w:rsidRPr="00FF5309">
        <w:rPr>
          <w:b/>
          <w:bCs/>
          <w:lang w:val="en-GB"/>
        </w:rPr>
        <w:t>non</w:t>
      </w:r>
      <w:r w:rsidRPr="00FF5309">
        <w:rPr>
          <w:lang w:val="en-GB"/>
        </w:rPr>
        <w:t xml:space="preserve"> </w:t>
      </w:r>
      <w:r w:rsidRPr="00FF5309">
        <w:rPr>
          <w:rtl/>
        </w:rPr>
        <w:t>قبل الفعل</w:t>
      </w:r>
      <w:r w:rsidRPr="00FF5309">
        <w:rPr>
          <w:lang w:val="en-GB"/>
        </w:rPr>
        <w:t xml:space="preserve"> </w:t>
      </w:r>
      <w:r w:rsidRPr="00FF5309">
        <w:rPr>
          <w:rFonts w:ascii="Segoe UI Emoji" w:hAnsi="Segoe UI Emoji" w:cs="Segoe UI Emoji"/>
          <w:lang w:val="en-GB"/>
        </w:rPr>
        <w:t>👇</w:t>
      </w:r>
    </w:p>
    <w:p w14:paraId="7914BD1B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rFonts w:ascii="Segoe UI Emoji" w:hAnsi="Segoe UI Emoji" w:cs="Segoe UI Emoji"/>
          <w:lang w:val="en-GB"/>
        </w:rPr>
        <w:t>📝</w:t>
      </w:r>
      <w:r w:rsidRPr="00FF5309">
        <w:rPr>
          <w:lang w:val="en-GB"/>
        </w:rPr>
        <w:t xml:space="preserve"> </w:t>
      </w:r>
      <w:r w:rsidRPr="00FF5309">
        <w:rPr>
          <w:rtl/>
        </w:rPr>
        <w:t>مثال</w:t>
      </w:r>
      <w:r w:rsidRPr="00FF5309">
        <w:rPr>
          <w:lang w:val="en-GB"/>
        </w:rPr>
        <w:t>:</w:t>
      </w:r>
    </w:p>
    <w:p w14:paraId="2BA79F49" w14:textId="77777777" w:rsidR="00FF5309" w:rsidRPr="00FF5309" w:rsidRDefault="00FF5309" w:rsidP="00B90FD7">
      <w:pPr>
        <w:numPr>
          <w:ilvl w:val="0"/>
          <w:numId w:val="16"/>
        </w:numPr>
        <w:jc w:val="center"/>
        <w:rPr>
          <w:lang w:val="en-GB"/>
        </w:rPr>
      </w:pPr>
      <w:r w:rsidRPr="00FF5309">
        <w:rPr>
          <w:lang w:val="en-GB"/>
        </w:rPr>
        <w:t xml:space="preserve">Non </w:t>
      </w:r>
      <w:proofErr w:type="spellStart"/>
      <w:r w:rsidRPr="00FF5309">
        <w:rPr>
          <w:lang w:val="en-GB"/>
        </w:rPr>
        <w:t>parlo</w:t>
      </w:r>
      <w:proofErr w:type="spellEnd"/>
      <w:r w:rsidRPr="00FF5309">
        <w:rPr>
          <w:lang w:val="en-GB"/>
        </w:rPr>
        <w:t xml:space="preserve"> inglese</w:t>
      </w:r>
      <w:r w:rsidRPr="00FF5309">
        <w:rPr>
          <w:lang w:val="en-GB"/>
        </w:rPr>
        <w:br/>
        <w:t>(</w:t>
      </w:r>
      <w:r w:rsidRPr="00FF5309">
        <w:rPr>
          <w:rtl/>
        </w:rPr>
        <w:t>لا أتكلم الإنجليزية</w:t>
      </w:r>
      <w:r w:rsidRPr="00FF5309">
        <w:rPr>
          <w:lang w:val="en-GB"/>
        </w:rPr>
        <w:t>)</w:t>
      </w:r>
    </w:p>
    <w:p w14:paraId="58966B57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lang w:val="en-GB"/>
        </w:rPr>
        <w:pict w14:anchorId="36243257">
          <v:rect id="_x0000_i1099" style="width:0;height:1.5pt" o:hralign="center" o:hrstd="t" o:hr="t" fillcolor="#a0a0a0" stroked="f"/>
        </w:pict>
      </w:r>
    </w:p>
    <w:p w14:paraId="1DA0CECF" w14:textId="77777777" w:rsidR="00FF5309" w:rsidRPr="00FF5309" w:rsidRDefault="00FF5309" w:rsidP="00FF5309">
      <w:pPr>
        <w:bidi/>
        <w:rPr>
          <w:b/>
          <w:bCs/>
          <w:lang w:val="en-GB"/>
        </w:rPr>
      </w:pPr>
      <w:r w:rsidRPr="00FF5309">
        <w:rPr>
          <w:rFonts w:ascii="Segoe UI Emoji" w:hAnsi="Segoe UI Emoji" w:cs="Segoe UI Emoji"/>
          <w:b/>
          <w:bCs/>
          <w:lang w:val="en-GB"/>
        </w:rPr>
        <w:t>🔹</w:t>
      </w:r>
      <w:r w:rsidRPr="00FF5309">
        <w:rPr>
          <w:b/>
          <w:bCs/>
          <w:lang w:val="en-GB"/>
        </w:rPr>
        <w:t xml:space="preserve"> </w:t>
      </w:r>
      <w:r w:rsidRPr="00FF5309">
        <w:rPr>
          <w:b/>
          <w:bCs/>
          <w:rtl/>
        </w:rPr>
        <w:t>كلمات تُستخدم مع المضارع البسيط</w:t>
      </w:r>
    </w:p>
    <w:p w14:paraId="3D2AABBF" w14:textId="77777777" w:rsidR="00FF5309" w:rsidRPr="00FF5309" w:rsidRDefault="00FF5309" w:rsidP="00FF5309">
      <w:pPr>
        <w:numPr>
          <w:ilvl w:val="0"/>
          <w:numId w:val="17"/>
        </w:numPr>
        <w:bidi/>
        <w:rPr>
          <w:lang w:val="en-GB"/>
        </w:rPr>
      </w:pPr>
      <w:r w:rsidRPr="00FF5309">
        <w:rPr>
          <w:lang w:val="en-GB"/>
        </w:rPr>
        <w:t xml:space="preserve">sempre = </w:t>
      </w:r>
      <w:r w:rsidRPr="00FF5309">
        <w:rPr>
          <w:rtl/>
        </w:rPr>
        <w:t>دائمًا</w:t>
      </w:r>
    </w:p>
    <w:p w14:paraId="290BA258" w14:textId="77777777" w:rsidR="00FF5309" w:rsidRPr="00FF5309" w:rsidRDefault="00FF5309" w:rsidP="00FF5309">
      <w:pPr>
        <w:numPr>
          <w:ilvl w:val="0"/>
          <w:numId w:val="17"/>
        </w:numPr>
        <w:bidi/>
        <w:rPr>
          <w:lang w:val="en-GB"/>
        </w:rPr>
      </w:pPr>
      <w:proofErr w:type="spellStart"/>
      <w:r w:rsidRPr="00FF5309">
        <w:rPr>
          <w:lang w:val="en-GB"/>
        </w:rPr>
        <w:t>spesso</w:t>
      </w:r>
      <w:proofErr w:type="spellEnd"/>
      <w:r w:rsidRPr="00FF5309">
        <w:rPr>
          <w:lang w:val="en-GB"/>
        </w:rPr>
        <w:t xml:space="preserve"> = </w:t>
      </w:r>
      <w:r w:rsidRPr="00FF5309">
        <w:rPr>
          <w:rtl/>
        </w:rPr>
        <w:t>غالبًا</w:t>
      </w:r>
    </w:p>
    <w:p w14:paraId="3E5FC949" w14:textId="77777777" w:rsidR="00FF5309" w:rsidRPr="00FF5309" w:rsidRDefault="00FF5309" w:rsidP="00FF5309">
      <w:pPr>
        <w:numPr>
          <w:ilvl w:val="0"/>
          <w:numId w:val="17"/>
        </w:numPr>
        <w:bidi/>
        <w:rPr>
          <w:lang w:val="en-GB"/>
        </w:rPr>
      </w:pPr>
      <w:r w:rsidRPr="00FF5309">
        <w:rPr>
          <w:lang w:val="en-GB"/>
        </w:rPr>
        <w:t xml:space="preserve">ogni </w:t>
      </w:r>
      <w:proofErr w:type="spellStart"/>
      <w:r w:rsidRPr="00FF5309">
        <w:rPr>
          <w:lang w:val="en-GB"/>
        </w:rPr>
        <w:t>giorno</w:t>
      </w:r>
      <w:proofErr w:type="spellEnd"/>
      <w:r w:rsidRPr="00FF5309">
        <w:rPr>
          <w:lang w:val="en-GB"/>
        </w:rPr>
        <w:t xml:space="preserve"> = </w:t>
      </w:r>
      <w:r w:rsidRPr="00FF5309">
        <w:rPr>
          <w:rtl/>
        </w:rPr>
        <w:t>كل يوم</w:t>
      </w:r>
    </w:p>
    <w:p w14:paraId="7BB9BBA6" w14:textId="77777777" w:rsidR="00FF5309" w:rsidRPr="00FF5309" w:rsidRDefault="00FF5309" w:rsidP="00FF5309">
      <w:pPr>
        <w:numPr>
          <w:ilvl w:val="0"/>
          <w:numId w:val="17"/>
        </w:numPr>
        <w:bidi/>
        <w:rPr>
          <w:lang w:val="en-GB"/>
        </w:rPr>
      </w:pPr>
      <w:r w:rsidRPr="00FF5309">
        <w:rPr>
          <w:lang w:val="en-GB"/>
        </w:rPr>
        <w:t xml:space="preserve">di </w:t>
      </w:r>
      <w:proofErr w:type="spellStart"/>
      <w:r w:rsidRPr="00FF5309">
        <w:rPr>
          <w:lang w:val="en-GB"/>
        </w:rPr>
        <w:t>solito</w:t>
      </w:r>
      <w:proofErr w:type="spellEnd"/>
      <w:r w:rsidRPr="00FF5309">
        <w:rPr>
          <w:lang w:val="en-GB"/>
        </w:rPr>
        <w:t xml:space="preserve"> = </w:t>
      </w:r>
      <w:r w:rsidRPr="00FF5309">
        <w:rPr>
          <w:rtl/>
        </w:rPr>
        <w:t>عادةً</w:t>
      </w:r>
    </w:p>
    <w:p w14:paraId="1F60D01C" w14:textId="77777777" w:rsidR="00FF5309" w:rsidRPr="00FF5309" w:rsidRDefault="00FF5309" w:rsidP="00FF5309">
      <w:pPr>
        <w:bidi/>
        <w:rPr>
          <w:lang w:val="en-GB"/>
        </w:rPr>
      </w:pPr>
      <w:r w:rsidRPr="00FF5309">
        <w:rPr>
          <w:rFonts w:ascii="Segoe UI Emoji" w:hAnsi="Segoe UI Emoji" w:cs="Segoe UI Emoji"/>
          <w:lang w:val="en-GB"/>
        </w:rPr>
        <w:t>📝</w:t>
      </w:r>
      <w:r w:rsidRPr="00FF5309">
        <w:rPr>
          <w:lang w:val="en-GB"/>
        </w:rPr>
        <w:t xml:space="preserve"> </w:t>
      </w:r>
      <w:r w:rsidRPr="00FF5309">
        <w:rPr>
          <w:rtl/>
        </w:rPr>
        <w:t>مثال</w:t>
      </w:r>
      <w:r w:rsidRPr="00FF5309">
        <w:rPr>
          <w:lang w:val="en-GB"/>
        </w:rPr>
        <w:t>:</w:t>
      </w:r>
    </w:p>
    <w:p w14:paraId="601C7EF0" w14:textId="77777777" w:rsidR="00FF5309" w:rsidRPr="00FF5309" w:rsidRDefault="00FF5309" w:rsidP="009B1F20">
      <w:pPr>
        <w:numPr>
          <w:ilvl w:val="0"/>
          <w:numId w:val="18"/>
        </w:numPr>
        <w:jc w:val="center"/>
        <w:rPr>
          <w:lang w:val="en-GB"/>
        </w:rPr>
      </w:pPr>
      <w:r w:rsidRPr="00FF5309">
        <w:rPr>
          <w:lang w:val="en-GB"/>
        </w:rPr>
        <w:t xml:space="preserve">Studio </w:t>
      </w:r>
      <w:proofErr w:type="spellStart"/>
      <w:r w:rsidRPr="00FF5309">
        <w:rPr>
          <w:lang w:val="en-GB"/>
        </w:rPr>
        <w:t>italiano</w:t>
      </w:r>
      <w:proofErr w:type="spellEnd"/>
      <w:r w:rsidRPr="00FF5309">
        <w:rPr>
          <w:lang w:val="en-GB"/>
        </w:rPr>
        <w:t xml:space="preserve"> ogni </w:t>
      </w:r>
      <w:proofErr w:type="spellStart"/>
      <w:r w:rsidRPr="00FF5309">
        <w:rPr>
          <w:lang w:val="en-GB"/>
        </w:rPr>
        <w:t>giorno</w:t>
      </w:r>
      <w:proofErr w:type="spellEnd"/>
      <w:r w:rsidRPr="00FF5309">
        <w:rPr>
          <w:lang w:val="en-GB"/>
        </w:rPr>
        <w:br/>
        <w:t>(</w:t>
      </w:r>
      <w:r w:rsidRPr="00FF5309">
        <w:rPr>
          <w:rtl/>
        </w:rPr>
        <w:t>أدرس الإيطالية كل يوم</w:t>
      </w:r>
      <w:r w:rsidRPr="00FF5309">
        <w:rPr>
          <w:lang w:val="en-GB"/>
        </w:rPr>
        <w:t>)</w:t>
      </w:r>
    </w:p>
    <w:p w14:paraId="4B6E10FC" w14:textId="4EA16B15" w:rsidR="00FF5309" w:rsidRPr="00FF5309" w:rsidRDefault="00FF5309" w:rsidP="00FF5309">
      <w:pPr>
        <w:bidi/>
        <w:rPr>
          <w:lang w:val="en-GB"/>
        </w:rPr>
      </w:pPr>
    </w:p>
    <w:p w14:paraId="12342AF0" w14:textId="77777777" w:rsidR="00FF5309" w:rsidRDefault="00FF5309" w:rsidP="00FF5309">
      <w:pPr>
        <w:bidi/>
        <w:rPr>
          <w:rtl/>
        </w:rPr>
      </w:pPr>
    </w:p>
    <w:p w14:paraId="25F9B318" w14:textId="77777777" w:rsidR="00FF5309" w:rsidRDefault="00FF5309" w:rsidP="00FF5309">
      <w:pPr>
        <w:bidi/>
        <w:rPr>
          <w:rtl/>
        </w:rPr>
      </w:pPr>
    </w:p>
    <w:p w14:paraId="181F75EB" w14:textId="77777777" w:rsidR="00FF5309" w:rsidRDefault="00FF5309" w:rsidP="00FF5309">
      <w:pPr>
        <w:bidi/>
        <w:rPr>
          <w:rtl/>
        </w:rPr>
      </w:pPr>
    </w:p>
    <w:p w14:paraId="0DC1315E" w14:textId="77777777" w:rsidR="00FF5309" w:rsidRDefault="00FF5309" w:rsidP="00FF5309">
      <w:pPr>
        <w:bidi/>
        <w:rPr>
          <w:rtl/>
        </w:rPr>
      </w:pPr>
    </w:p>
    <w:p w14:paraId="6FEA369A" w14:textId="77777777" w:rsidR="00FF5309" w:rsidRDefault="00FF5309" w:rsidP="00FF5309">
      <w:pPr>
        <w:bidi/>
        <w:rPr>
          <w:rtl/>
        </w:rPr>
      </w:pPr>
    </w:p>
    <w:p w14:paraId="61A0D350" w14:textId="77777777" w:rsidR="00FF5309" w:rsidRPr="00FF5309" w:rsidRDefault="00FF5309" w:rsidP="00FF5309">
      <w:pPr>
        <w:bidi/>
      </w:pPr>
    </w:p>
    <w:p w14:paraId="0B76DB16" w14:textId="77777777" w:rsidR="00D77AFA" w:rsidRDefault="00000000" w:rsidP="007C7435">
      <w:pPr>
        <w:bidi/>
      </w:pPr>
      <w:r>
        <w:rPr>
          <w:rFonts w:ascii="Times New Roman" w:hAnsi="Times New Roman" w:cs="Times New Roman"/>
        </w:rPr>
        <w:lastRenderedPageBreak/>
        <w:t>ي</w:t>
      </w:r>
      <w:r>
        <w:t>ُستخدم زمن المضارع البسيط (Il Presente Semplice) في اللغة الإيطالية للتعبير عن:</w:t>
      </w:r>
      <w:r>
        <w:br/>
        <w:t>- العادات اليومية</w:t>
      </w:r>
      <w:r>
        <w:br/>
        <w:t>- الأشياء التي تحدث الآن</w:t>
      </w:r>
      <w:r>
        <w:br/>
        <w:t>- الحقائق العامة</w:t>
      </w:r>
      <w:r>
        <w:br/>
      </w:r>
      <w:r>
        <w:br/>
        <w:t>الأفعال الإيطالية تنقسم إلى ثلاث مجموعات حسب نهاية الفعل في المصدر:</w:t>
      </w:r>
      <w:r>
        <w:br/>
        <w:t>- ARE</w:t>
      </w:r>
      <w:r>
        <w:br/>
        <w:t>- ERE</w:t>
      </w:r>
      <w:r>
        <w:br/>
        <w:t>- IRE</w:t>
      </w:r>
      <w:r>
        <w:br/>
      </w:r>
    </w:p>
    <w:p w14:paraId="69BFA0E6" w14:textId="77777777" w:rsidR="00D77AFA" w:rsidRDefault="00000000" w:rsidP="007C7435">
      <w:pPr>
        <w:pStyle w:val="Heading2"/>
        <w:bidi/>
      </w:pPr>
      <w:r>
        <w:t>المجموعة الأولى – أفعال ARE (50 فعل)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77AFA" w14:paraId="319BBB50" w14:textId="77777777">
        <w:tc>
          <w:tcPr>
            <w:tcW w:w="2880" w:type="dxa"/>
          </w:tcPr>
          <w:p w14:paraId="778C8373" w14:textId="77777777" w:rsidR="00D77AFA" w:rsidRDefault="00000000" w:rsidP="007C7435">
            <w:pPr>
              <w:bidi/>
            </w:pPr>
            <w:r>
              <w:t>الرقم</w:t>
            </w:r>
          </w:p>
        </w:tc>
        <w:tc>
          <w:tcPr>
            <w:tcW w:w="2880" w:type="dxa"/>
          </w:tcPr>
          <w:p w14:paraId="649BC232" w14:textId="77777777" w:rsidR="00D77AFA" w:rsidRDefault="00000000" w:rsidP="007C7435">
            <w:pPr>
              <w:bidi/>
            </w:pPr>
            <w:r>
              <w:t>الفعل بالإيطالية</w:t>
            </w:r>
          </w:p>
        </w:tc>
        <w:tc>
          <w:tcPr>
            <w:tcW w:w="2880" w:type="dxa"/>
          </w:tcPr>
          <w:p w14:paraId="4675D5E6" w14:textId="77777777" w:rsidR="00D77AFA" w:rsidRDefault="00000000" w:rsidP="007C7435">
            <w:pPr>
              <w:bidi/>
            </w:pPr>
            <w:r>
              <w:t>المعنى بالعربية</w:t>
            </w:r>
          </w:p>
        </w:tc>
      </w:tr>
      <w:tr w:rsidR="00D77AFA" w14:paraId="511BB311" w14:textId="77777777">
        <w:tc>
          <w:tcPr>
            <w:tcW w:w="2880" w:type="dxa"/>
          </w:tcPr>
          <w:p w14:paraId="3E6DAEF9" w14:textId="77777777" w:rsidR="00D77AFA" w:rsidRDefault="00000000" w:rsidP="007C7435">
            <w:pPr>
              <w:bidi/>
            </w:pPr>
            <w:r>
              <w:t>1</w:t>
            </w:r>
          </w:p>
        </w:tc>
        <w:tc>
          <w:tcPr>
            <w:tcW w:w="2880" w:type="dxa"/>
          </w:tcPr>
          <w:p w14:paraId="10DE682B" w14:textId="77777777" w:rsidR="00D77AFA" w:rsidRDefault="00000000" w:rsidP="007C7435">
            <w:pPr>
              <w:bidi/>
            </w:pPr>
            <w:r>
              <w:t>parlare</w:t>
            </w:r>
          </w:p>
        </w:tc>
        <w:tc>
          <w:tcPr>
            <w:tcW w:w="2880" w:type="dxa"/>
          </w:tcPr>
          <w:p w14:paraId="3F4EE7B4" w14:textId="77777777" w:rsidR="00D77AFA" w:rsidRDefault="00000000" w:rsidP="007C7435">
            <w:pPr>
              <w:bidi/>
            </w:pPr>
            <w:r>
              <w:t>يتكلم</w:t>
            </w:r>
          </w:p>
        </w:tc>
      </w:tr>
      <w:tr w:rsidR="00D77AFA" w14:paraId="12C6FFE3" w14:textId="77777777">
        <w:tc>
          <w:tcPr>
            <w:tcW w:w="2880" w:type="dxa"/>
          </w:tcPr>
          <w:p w14:paraId="2EB16260" w14:textId="77777777" w:rsidR="00D77AFA" w:rsidRDefault="00000000" w:rsidP="007C7435">
            <w:pPr>
              <w:bidi/>
            </w:pPr>
            <w:r>
              <w:t>2</w:t>
            </w:r>
          </w:p>
        </w:tc>
        <w:tc>
          <w:tcPr>
            <w:tcW w:w="2880" w:type="dxa"/>
          </w:tcPr>
          <w:p w14:paraId="6617D67D" w14:textId="77777777" w:rsidR="00D77AFA" w:rsidRDefault="00000000" w:rsidP="007C7435">
            <w:pPr>
              <w:bidi/>
            </w:pPr>
            <w:r>
              <w:t>studiare</w:t>
            </w:r>
          </w:p>
        </w:tc>
        <w:tc>
          <w:tcPr>
            <w:tcW w:w="2880" w:type="dxa"/>
          </w:tcPr>
          <w:p w14:paraId="3B8C5C8A" w14:textId="77777777" w:rsidR="00D77AFA" w:rsidRDefault="00000000" w:rsidP="007C7435">
            <w:pPr>
              <w:bidi/>
            </w:pPr>
            <w:r>
              <w:t>يدرس</w:t>
            </w:r>
          </w:p>
        </w:tc>
      </w:tr>
      <w:tr w:rsidR="00D77AFA" w14:paraId="72706FA7" w14:textId="77777777">
        <w:tc>
          <w:tcPr>
            <w:tcW w:w="2880" w:type="dxa"/>
          </w:tcPr>
          <w:p w14:paraId="77537490" w14:textId="77777777" w:rsidR="00D77AFA" w:rsidRDefault="00000000" w:rsidP="007C7435">
            <w:pPr>
              <w:bidi/>
            </w:pPr>
            <w:r>
              <w:t>3</w:t>
            </w:r>
          </w:p>
        </w:tc>
        <w:tc>
          <w:tcPr>
            <w:tcW w:w="2880" w:type="dxa"/>
          </w:tcPr>
          <w:p w14:paraId="57ABB4FE" w14:textId="77777777" w:rsidR="00D77AFA" w:rsidRDefault="00000000" w:rsidP="007C7435">
            <w:pPr>
              <w:bidi/>
            </w:pPr>
            <w:r>
              <w:t>lavorare</w:t>
            </w:r>
          </w:p>
        </w:tc>
        <w:tc>
          <w:tcPr>
            <w:tcW w:w="2880" w:type="dxa"/>
          </w:tcPr>
          <w:p w14:paraId="714B57B3" w14:textId="77777777" w:rsidR="00D77AFA" w:rsidRDefault="00000000" w:rsidP="007C7435">
            <w:pPr>
              <w:bidi/>
            </w:pPr>
            <w:r>
              <w:t>يعمل</w:t>
            </w:r>
          </w:p>
        </w:tc>
      </w:tr>
      <w:tr w:rsidR="00D77AFA" w14:paraId="2A27102D" w14:textId="77777777">
        <w:tc>
          <w:tcPr>
            <w:tcW w:w="2880" w:type="dxa"/>
          </w:tcPr>
          <w:p w14:paraId="5E783CCC" w14:textId="77777777" w:rsidR="00D77AFA" w:rsidRDefault="00000000" w:rsidP="007C7435">
            <w:pPr>
              <w:bidi/>
            </w:pPr>
            <w:r>
              <w:t>4</w:t>
            </w:r>
          </w:p>
        </w:tc>
        <w:tc>
          <w:tcPr>
            <w:tcW w:w="2880" w:type="dxa"/>
          </w:tcPr>
          <w:p w14:paraId="45C143F0" w14:textId="77777777" w:rsidR="00D77AFA" w:rsidRDefault="00000000" w:rsidP="007C7435">
            <w:pPr>
              <w:bidi/>
            </w:pPr>
            <w:r>
              <w:t>abitare</w:t>
            </w:r>
          </w:p>
        </w:tc>
        <w:tc>
          <w:tcPr>
            <w:tcW w:w="2880" w:type="dxa"/>
          </w:tcPr>
          <w:p w14:paraId="22582242" w14:textId="77777777" w:rsidR="00D77AFA" w:rsidRDefault="00000000" w:rsidP="007C7435">
            <w:pPr>
              <w:bidi/>
            </w:pPr>
            <w:r>
              <w:t>يسكن</w:t>
            </w:r>
          </w:p>
        </w:tc>
      </w:tr>
      <w:tr w:rsidR="00D77AFA" w14:paraId="1B5E07B1" w14:textId="77777777">
        <w:tc>
          <w:tcPr>
            <w:tcW w:w="2880" w:type="dxa"/>
          </w:tcPr>
          <w:p w14:paraId="37A44BCA" w14:textId="77777777" w:rsidR="00D77AFA" w:rsidRDefault="00000000" w:rsidP="007C7435">
            <w:pPr>
              <w:bidi/>
            </w:pPr>
            <w:r>
              <w:t>5</w:t>
            </w:r>
          </w:p>
        </w:tc>
        <w:tc>
          <w:tcPr>
            <w:tcW w:w="2880" w:type="dxa"/>
          </w:tcPr>
          <w:p w14:paraId="34FC5C20" w14:textId="77777777" w:rsidR="00D77AFA" w:rsidRDefault="00000000" w:rsidP="007C7435">
            <w:pPr>
              <w:bidi/>
            </w:pPr>
            <w:r>
              <w:t>mangiare</w:t>
            </w:r>
          </w:p>
        </w:tc>
        <w:tc>
          <w:tcPr>
            <w:tcW w:w="2880" w:type="dxa"/>
          </w:tcPr>
          <w:p w14:paraId="50670600" w14:textId="77777777" w:rsidR="00D77AFA" w:rsidRDefault="00000000" w:rsidP="007C7435">
            <w:pPr>
              <w:bidi/>
            </w:pPr>
            <w:r>
              <w:t>يأكل</w:t>
            </w:r>
          </w:p>
        </w:tc>
      </w:tr>
      <w:tr w:rsidR="00D77AFA" w14:paraId="4E5E9307" w14:textId="77777777">
        <w:tc>
          <w:tcPr>
            <w:tcW w:w="2880" w:type="dxa"/>
          </w:tcPr>
          <w:p w14:paraId="0159D50A" w14:textId="77777777" w:rsidR="00D77AFA" w:rsidRDefault="00000000" w:rsidP="007C7435">
            <w:pPr>
              <w:bidi/>
            </w:pPr>
            <w:r>
              <w:t>6</w:t>
            </w:r>
          </w:p>
        </w:tc>
        <w:tc>
          <w:tcPr>
            <w:tcW w:w="2880" w:type="dxa"/>
          </w:tcPr>
          <w:p w14:paraId="6E4E9BE6" w14:textId="77777777" w:rsidR="00D77AFA" w:rsidRDefault="00000000" w:rsidP="007C7435">
            <w:pPr>
              <w:bidi/>
            </w:pPr>
            <w:r>
              <w:t>guardare</w:t>
            </w:r>
          </w:p>
        </w:tc>
        <w:tc>
          <w:tcPr>
            <w:tcW w:w="2880" w:type="dxa"/>
          </w:tcPr>
          <w:p w14:paraId="58BFBA65" w14:textId="77777777" w:rsidR="00D77AFA" w:rsidRDefault="00000000" w:rsidP="007C7435">
            <w:pPr>
              <w:bidi/>
            </w:pPr>
            <w:r>
              <w:t>يشاهد</w:t>
            </w:r>
          </w:p>
        </w:tc>
      </w:tr>
      <w:tr w:rsidR="00D77AFA" w14:paraId="0991DDDF" w14:textId="77777777">
        <w:tc>
          <w:tcPr>
            <w:tcW w:w="2880" w:type="dxa"/>
          </w:tcPr>
          <w:p w14:paraId="1D3B4152" w14:textId="77777777" w:rsidR="00D77AFA" w:rsidRDefault="00000000" w:rsidP="007C7435">
            <w:pPr>
              <w:bidi/>
            </w:pPr>
            <w:r>
              <w:t>7</w:t>
            </w:r>
          </w:p>
        </w:tc>
        <w:tc>
          <w:tcPr>
            <w:tcW w:w="2880" w:type="dxa"/>
          </w:tcPr>
          <w:p w14:paraId="0545AF19" w14:textId="77777777" w:rsidR="00D77AFA" w:rsidRDefault="00000000" w:rsidP="007C7435">
            <w:pPr>
              <w:bidi/>
            </w:pPr>
            <w:r>
              <w:t>ascoltare</w:t>
            </w:r>
          </w:p>
        </w:tc>
        <w:tc>
          <w:tcPr>
            <w:tcW w:w="2880" w:type="dxa"/>
          </w:tcPr>
          <w:p w14:paraId="5D5B106C" w14:textId="77777777" w:rsidR="00D77AFA" w:rsidRDefault="00000000" w:rsidP="007C7435">
            <w:pPr>
              <w:bidi/>
            </w:pPr>
            <w:r>
              <w:t>يستمع</w:t>
            </w:r>
          </w:p>
        </w:tc>
      </w:tr>
      <w:tr w:rsidR="00D77AFA" w14:paraId="3AD303D3" w14:textId="77777777">
        <w:tc>
          <w:tcPr>
            <w:tcW w:w="2880" w:type="dxa"/>
          </w:tcPr>
          <w:p w14:paraId="3BF9774C" w14:textId="77777777" w:rsidR="00D77AFA" w:rsidRDefault="00000000" w:rsidP="007C7435">
            <w:pPr>
              <w:bidi/>
            </w:pPr>
            <w:r>
              <w:t>8</w:t>
            </w:r>
          </w:p>
        </w:tc>
        <w:tc>
          <w:tcPr>
            <w:tcW w:w="2880" w:type="dxa"/>
          </w:tcPr>
          <w:p w14:paraId="6C627CCB" w14:textId="77777777" w:rsidR="00D77AFA" w:rsidRDefault="00000000" w:rsidP="007C7435">
            <w:pPr>
              <w:bidi/>
            </w:pPr>
            <w:r>
              <w:t>comprare</w:t>
            </w:r>
          </w:p>
        </w:tc>
        <w:tc>
          <w:tcPr>
            <w:tcW w:w="2880" w:type="dxa"/>
          </w:tcPr>
          <w:p w14:paraId="195A5DF3" w14:textId="77777777" w:rsidR="00D77AFA" w:rsidRDefault="00000000" w:rsidP="007C7435">
            <w:pPr>
              <w:bidi/>
            </w:pPr>
            <w:r>
              <w:t>يشتري</w:t>
            </w:r>
          </w:p>
        </w:tc>
      </w:tr>
      <w:tr w:rsidR="00D77AFA" w14:paraId="5DC0C46F" w14:textId="77777777">
        <w:tc>
          <w:tcPr>
            <w:tcW w:w="2880" w:type="dxa"/>
          </w:tcPr>
          <w:p w14:paraId="4C46999B" w14:textId="77777777" w:rsidR="00D77AFA" w:rsidRDefault="00000000" w:rsidP="007C7435">
            <w:pPr>
              <w:bidi/>
            </w:pPr>
            <w:r>
              <w:t>9</w:t>
            </w:r>
          </w:p>
        </w:tc>
        <w:tc>
          <w:tcPr>
            <w:tcW w:w="2880" w:type="dxa"/>
          </w:tcPr>
          <w:p w14:paraId="4B7FB4FC" w14:textId="77777777" w:rsidR="00D77AFA" w:rsidRDefault="00000000" w:rsidP="007C7435">
            <w:pPr>
              <w:bidi/>
            </w:pPr>
            <w:r>
              <w:t>pensare</w:t>
            </w:r>
          </w:p>
        </w:tc>
        <w:tc>
          <w:tcPr>
            <w:tcW w:w="2880" w:type="dxa"/>
          </w:tcPr>
          <w:p w14:paraId="7D4F140A" w14:textId="77777777" w:rsidR="00D77AFA" w:rsidRDefault="00000000" w:rsidP="007C7435">
            <w:pPr>
              <w:bidi/>
            </w:pPr>
            <w:r>
              <w:t>يفكر</w:t>
            </w:r>
          </w:p>
        </w:tc>
      </w:tr>
      <w:tr w:rsidR="00D77AFA" w14:paraId="679255A3" w14:textId="77777777">
        <w:tc>
          <w:tcPr>
            <w:tcW w:w="2880" w:type="dxa"/>
          </w:tcPr>
          <w:p w14:paraId="473CB974" w14:textId="77777777" w:rsidR="00D77AFA" w:rsidRDefault="00000000" w:rsidP="007C7435">
            <w:pPr>
              <w:bidi/>
            </w:pPr>
            <w:r>
              <w:t>10</w:t>
            </w:r>
          </w:p>
        </w:tc>
        <w:tc>
          <w:tcPr>
            <w:tcW w:w="2880" w:type="dxa"/>
          </w:tcPr>
          <w:p w14:paraId="7FA37CE4" w14:textId="77777777" w:rsidR="00D77AFA" w:rsidRDefault="00000000" w:rsidP="007C7435">
            <w:pPr>
              <w:bidi/>
            </w:pPr>
            <w:r>
              <w:t>trovare</w:t>
            </w:r>
          </w:p>
        </w:tc>
        <w:tc>
          <w:tcPr>
            <w:tcW w:w="2880" w:type="dxa"/>
          </w:tcPr>
          <w:p w14:paraId="3DFB2A4B" w14:textId="77777777" w:rsidR="00D77AFA" w:rsidRDefault="00000000" w:rsidP="007C7435">
            <w:pPr>
              <w:bidi/>
            </w:pPr>
            <w:r>
              <w:t>يجد</w:t>
            </w:r>
          </w:p>
        </w:tc>
      </w:tr>
      <w:tr w:rsidR="00D77AFA" w14:paraId="1D83108F" w14:textId="77777777">
        <w:tc>
          <w:tcPr>
            <w:tcW w:w="2880" w:type="dxa"/>
          </w:tcPr>
          <w:p w14:paraId="73EC389C" w14:textId="77777777" w:rsidR="00D77AFA" w:rsidRDefault="00000000" w:rsidP="007C7435">
            <w:pPr>
              <w:bidi/>
            </w:pPr>
            <w:r>
              <w:t>11</w:t>
            </w:r>
          </w:p>
        </w:tc>
        <w:tc>
          <w:tcPr>
            <w:tcW w:w="2880" w:type="dxa"/>
          </w:tcPr>
          <w:p w14:paraId="4844B62D" w14:textId="77777777" w:rsidR="00D77AFA" w:rsidRDefault="00000000" w:rsidP="007C7435">
            <w:pPr>
              <w:bidi/>
            </w:pPr>
            <w:r>
              <w:t>arrivare</w:t>
            </w:r>
          </w:p>
        </w:tc>
        <w:tc>
          <w:tcPr>
            <w:tcW w:w="2880" w:type="dxa"/>
          </w:tcPr>
          <w:p w14:paraId="0F0DBFC8" w14:textId="77777777" w:rsidR="00D77AFA" w:rsidRDefault="00000000" w:rsidP="007C7435">
            <w:pPr>
              <w:bidi/>
            </w:pPr>
            <w:r>
              <w:t>يصل</w:t>
            </w:r>
          </w:p>
        </w:tc>
      </w:tr>
      <w:tr w:rsidR="00D77AFA" w14:paraId="169A5378" w14:textId="77777777">
        <w:tc>
          <w:tcPr>
            <w:tcW w:w="2880" w:type="dxa"/>
          </w:tcPr>
          <w:p w14:paraId="481EFA91" w14:textId="77777777" w:rsidR="00D77AFA" w:rsidRDefault="00000000" w:rsidP="007C7435">
            <w:pPr>
              <w:bidi/>
            </w:pPr>
            <w:r>
              <w:t>12</w:t>
            </w:r>
          </w:p>
        </w:tc>
        <w:tc>
          <w:tcPr>
            <w:tcW w:w="2880" w:type="dxa"/>
          </w:tcPr>
          <w:p w14:paraId="677F647D" w14:textId="77777777" w:rsidR="00D77AFA" w:rsidRDefault="00000000" w:rsidP="007C7435">
            <w:pPr>
              <w:bidi/>
            </w:pPr>
            <w:r>
              <w:t>tornare</w:t>
            </w:r>
          </w:p>
        </w:tc>
        <w:tc>
          <w:tcPr>
            <w:tcW w:w="2880" w:type="dxa"/>
          </w:tcPr>
          <w:p w14:paraId="1D3F0B1F" w14:textId="77777777" w:rsidR="00D77AFA" w:rsidRDefault="00000000" w:rsidP="007C7435">
            <w:pPr>
              <w:bidi/>
            </w:pPr>
            <w:r>
              <w:t>يعود</w:t>
            </w:r>
          </w:p>
        </w:tc>
      </w:tr>
      <w:tr w:rsidR="00D77AFA" w14:paraId="41F306F7" w14:textId="77777777">
        <w:tc>
          <w:tcPr>
            <w:tcW w:w="2880" w:type="dxa"/>
          </w:tcPr>
          <w:p w14:paraId="3980E6B4" w14:textId="77777777" w:rsidR="00D77AFA" w:rsidRDefault="00000000" w:rsidP="007C7435">
            <w:pPr>
              <w:bidi/>
            </w:pPr>
            <w:r>
              <w:t>13</w:t>
            </w:r>
          </w:p>
        </w:tc>
        <w:tc>
          <w:tcPr>
            <w:tcW w:w="2880" w:type="dxa"/>
          </w:tcPr>
          <w:p w14:paraId="211F6581" w14:textId="77777777" w:rsidR="00D77AFA" w:rsidRDefault="00000000" w:rsidP="007C7435">
            <w:pPr>
              <w:bidi/>
            </w:pPr>
            <w:r>
              <w:t>viaggiare</w:t>
            </w:r>
          </w:p>
        </w:tc>
        <w:tc>
          <w:tcPr>
            <w:tcW w:w="2880" w:type="dxa"/>
          </w:tcPr>
          <w:p w14:paraId="4C85BEBC" w14:textId="77777777" w:rsidR="00D77AFA" w:rsidRDefault="00000000" w:rsidP="007C7435">
            <w:pPr>
              <w:bidi/>
            </w:pPr>
            <w:r>
              <w:t>يسافر</w:t>
            </w:r>
          </w:p>
        </w:tc>
      </w:tr>
      <w:tr w:rsidR="00D77AFA" w14:paraId="56293FCF" w14:textId="77777777">
        <w:tc>
          <w:tcPr>
            <w:tcW w:w="2880" w:type="dxa"/>
          </w:tcPr>
          <w:p w14:paraId="235F1550" w14:textId="77777777" w:rsidR="00D77AFA" w:rsidRDefault="00000000" w:rsidP="007C7435">
            <w:pPr>
              <w:bidi/>
            </w:pPr>
            <w:r>
              <w:t>14</w:t>
            </w:r>
          </w:p>
        </w:tc>
        <w:tc>
          <w:tcPr>
            <w:tcW w:w="2880" w:type="dxa"/>
          </w:tcPr>
          <w:p w14:paraId="11C160E7" w14:textId="77777777" w:rsidR="00D77AFA" w:rsidRDefault="00000000" w:rsidP="007C7435">
            <w:pPr>
              <w:bidi/>
            </w:pPr>
            <w:r>
              <w:t>camminare</w:t>
            </w:r>
          </w:p>
        </w:tc>
        <w:tc>
          <w:tcPr>
            <w:tcW w:w="2880" w:type="dxa"/>
          </w:tcPr>
          <w:p w14:paraId="42AF324B" w14:textId="77777777" w:rsidR="00D77AFA" w:rsidRDefault="00000000" w:rsidP="007C7435">
            <w:pPr>
              <w:bidi/>
            </w:pPr>
            <w:r>
              <w:t>يمشي</w:t>
            </w:r>
          </w:p>
        </w:tc>
      </w:tr>
      <w:tr w:rsidR="00D77AFA" w14:paraId="5E43FE62" w14:textId="77777777">
        <w:tc>
          <w:tcPr>
            <w:tcW w:w="2880" w:type="dxa"/>
          </w:tcPr>
          <w:p w14:paraId="0781DCDE" w14:textId="77777777" w:rsidR="00D77AFA" w:rsidRDefault="00000000" w:rsidP="007C7435">
            <w:pPr>
              <w:bidi/>
            </w:pPr>
            <w:r>
              <w:t>15</w:t>
            </w:r>
          </w:p>
        </w:tc>
        <w:tc>
          <w:tcPr>
            <w:tcW w:w="2880" w:type="dxa"/>
          </w:tcPr>
          <w:p w14:paraId="1C02DD02" w14:textId="77777777" w:rsidR="00D77AFA" w:rsidRDefault="00000000" w:rsidP="007C7435">
            <w:pPr>
              <w:bidi/>
            </w:pPr>
            <w:r>
              <w:t>giocare</w:t>
            </w:r>
          </w:p>
        </w:tc>
        <w:tc>
          <w:tcPr>
            <w:tcW w:w="2880" w:type="dxa"/>
          </w:tcPr>
          <w:p w14:paraId="34E55D95" w14:textId="77777777" w:rsidR="00D77AFA" w:rsidRDefault="00000000" w:rsidP="007C7435">
            <w:pPr>
              <w:bidi/>
            </w:pPr>
            <w:r>
              <w:t>يلعب</w:t>
            </w:r>
          </w:p>
        </w:tc>
      </w:tr>
      <w:tr w:rsidR="00D77AFA" w14:paraId="196200B3" w14:textId="77777777">
        <w:tc>
          <w:tcPr>
            <w:tcW w:w="2880" w:type="dxa"/>
          </w:tcPr>
          <w:p w14:paraId="7182ECF6" w14:textId="77777777" w:rsidR="00D77AFA" w:rsidRDefault="00000000" w:rsidP="007C7435">
            <w:pPr>
              <w:bidi/>
            </w:pPr>
            <w:r>
              <w:t>16</w:t>
            </w:r>
          </w:p>
        </w:tc>
        <w:tc>
          <w:tcPr>
            <w:tcW w:w="2880" w:type="dxa"/>
          </w:tcPr>
          <w:p w14:paraId="46C980C5" w14:textId="77777777" w:rsidR="00D77AFA" w:rsidRDefault="00000000" w:rsidP="007C7435">
            <w:pPr>
              <w:bidi/>
            </w:pPr>
            <w:r>
              <w:t>portare</w:t>
            </w:r>
          </w:p>
        </w:tc>
        <w:tc>
          <w:tcPr>
            <w:tcW w:w="2880" w:type="dxa"/>
          </w:tcPr>
          <w:p w14:paraId="3B5DD285" w14:textId="77777777" w:rsidR="00D77AFA" w:rsidRDefault="00000000" w:rsidP="007C7435">
            <w:pPr>
              <w:bidi/>
            </w:pPr>
            <w:r>
              <w:t>يحمل</w:t>
            </w:r>
          </w:p>
        </w:tc>
      </w:tr>
      <w:tr w:rsidR="00D77AFA" w14:paraId="5F4F3460" w14:textId="77777777">
        <w:tc>
          <w:tcPr>
            <w:tcW w:w="2880" w:type="dxa"/>
          </w:tcPr>
          <w:p w14:paraId="5FC19856" w14:textId="77777777" w:rsidR="00D77AFA" w:rsidRDefault="00000000" w:rsidP="007C7435">
            <w:pPr>
              <w:bidi/>
            </w:pPr>
            <w:r>
              <w:t>17</w:t>
            </w:r>
          </w:p>
        </w:tc>
        <w:tc>
          <w:tcPr>
            <w:tcW w:w="2880" w:type="dxa"/>
          </w:tcPr>
          <w:p w14:paraId="20FDF5C2" w14:textId="77777777" w:rsidR="00D77AFA" w:rsidRDefault="00000000" w:rsidP="007C7435">
            <w:pPr>
              <w:bidi/>
            </w:pPr>
            <w:r>
              <w:t>lasciare</w:t>
            </w:r>
          </w:p>
        </w:tc>
        <w:tc>
          <w:tcPr>
            <w:tcW w:w="2880" w:type="dxa"/>
          </w:tcPr>
          <w:p w14:paraId="49C9D723" w14:textId="77777777" w:rsidR="00D77AFA" w:rsidRDefault="00000000" w:rsidP="007C7435">
            <w:pPr>
              <w:bidi/>
            </w:pPr>
            <w:r>
              <w:t>يترك</w:t>
            </w:r>
          </w:p>
        </w:tc>
      </w:tr>
      <w:tr w:rsidR="00D77AFA" w14:paraId="1F64C8B0" w14:textId="77777777">
        <w:tc>
          <w:tcPr>
            <w:tcW w:w="2880" w:type="dxa"/>
          </w:tcPr>
          <w:p w14:paraId="7C993ED5" w14:textId="77777777" w:rsidR="00D77AFA" w:rsidRDefault="00000000" w:rsidP="007C7435">
            <w:pPr>
              <w:bidi/>
            </w:pPr>
            <w:r>
              <w:lastRenderedPageBreak/>
              <w:t>18</w:t>
            </w:r>
          </w:p>
        </w:tc>
        <w:tc>
          <w:tcPr>
            <w:tcW w:w="2880" w:type="dxa"/>
          </w:tcPr>
          <w:p w14:paraId="1E0C6A2A" w14:textId="77777777" w:rsidR="00D77AFA" w:rsidRDefault="00000000" w:rsidP="007C7435">
            <w:pPr>
              <w:bidi/>
            </w:pPr>
            <w:r>
              <w:t>passare</w:t>
            </w:r>
          </w:p>
        </w:tc>
        <w:tc>
          <w:tcPr>
            <w:tcW w:w="2880" w:type="dxa"/>
          </w:tcPr>
          <w:p w14:paraId="5D519F9A" w14:textId="77777777" w:rsidR="00D77AFA" w:rsidRDefault="00000000" w:rsidP="007C7435">
            <w:pPr>
              <w:bidi/>
            </w:pPr>
            <w:r>
              <w:t>يمر</w:t>
            </w:r>
          </w:p>
        </w:tc>
      </w:tr>
      <w:tr w:rsidR="00D77AFA" w14:paraId="5CB5E081" w14:textId="77777777">
        <w:tc>
          <w:tcPr>
            <w:tcW w:w="2880" w:type="dxa"/>
          </w:tcPr>
          <w:p w14:paraId="7873D76F" w14:textId="77777777" w:rsidR="00D77AFA" w:rsidRDefault="00000000" w:rsidP="007C7435">
            <w:pPr>
              <w:bidi/>
            </w:pPr>
            <w:r>
              <w:t>19</w:t>
            </w:r>
          </w:p>
        </w:tc>
        <w:tc>
          <w:tcPr>
            <w:tcW w:w="2880" w:type="dxa"/>
          </w:tcPr>
          <w:p w14:paraId="0F1CB2D1" w14:textId="77777777" w:rsidR="00D77AFA" w:rsidRDefault="00000000" w:rsidP="007C7435">
            <w:pPr>
              <w:bidi/>
            </w:pPr>
            <w:r>
              <w:t>restare</w:t>
            </w:r>
          </w:p>
        </w:tc>
        <w:tc>
          <w:tcPr>
            <w:tcW w:w="2880" w:type="dxa"/>
          </w:tcPr>
          <w:p w14:paraId="5B04A835" w14:textId="77777777" w:rsidR="00D77AFA" w:rsidRDefault="00000000" w:rsidP="007C7435">
            <w:pPr>
              <w:bidi/>
            </w:pPr>
            <w:r>
              <w:t>يبقى</w:t>
            </w:r>
          </w:p>
        </w:tc>
      </w:tr>
      <w:tr w:rsidR="00D77AFA" w14:paraId="4A2AE46B" w14:textId="77777777">
        <w:tc>
          <w:tcPr>
            <w:tcW w:w="2880" w:type="dxa"/>
          </w:tcPr>
          <w:p w14:paraId="48729A3E" w14:textId="77777777" w:rsidR="00D77AFA" w:rsidRDefault="00000000" w:rsidP="007C7435">
            <w:pPr>
              <w:bidi/>
            </w:pPr>
            <w:r>
              <w:t>20</w:t>
            </w:r>
          </w:p>
        </w:tc>
        <w:tc>
          <w:tcPr>
            <w:tcW w:w="2880" w:type="dxa"/>
          </w:tcPr>
          <w:p w14:paraId="6F940D25" w14:textId="77777777" w:rsidR="00D77AFA" w:rsidRDefault="00000000" w:rsidP="007C7435">
            <w:pPr>
              <w:bidi/>
            </w:pPr>
            <w:r>
              <w:t>pagare</w:t>
            </w:r>
          </w:p>
        </w:tc>
        <w:tc>
          <w:tcPr>
            <w:tcW w:w="2880" w:type="dxa"/>
          </w:tcPr>
          <w:p w14:paraId="1DC92F5E" w14:textId="77777777" w:rsidR="00D77AFA" w:rsidRDefault="00000000" w:rsidP="007C7435">
            <w:pPr>
              <w:bidi/>
            </w:pPr>
            <w:r>
              <w:t>يدفع</w:t>
            </w:r>
          </w:p>
        </w:tc>
      </w:tr>
      <w:tr w:rsidR="00D77AFA" w14:paraId="016E4BB4" w14:textId="77777777">
        <w:tc>
          <w:tcPr>
            <w:tcW w:w="2880" w:type="dxa"/>
          </w:tcPr>
          <w:p w14:paraId="6A89AA58" w14:textId="77777777" w:rsidR="00D77AFA" w:rsidRDefault="00000000" w:rsidP="007C7435">
            <w:pPr>
              <w:bidi/>
            </w:pPr>
            <w:r>
              <w:t>21</w:t>
            </w:r>
          </w:p>
        </w:tc>
        <w:tc>
          <w:tcPr>
            <w:tcW w:w="2880" w:type="dxa"/>
          </w:tcPr>
          <w:p w14:paraId="3E58EB21" w14:textId="77777777" w:rsidR="00D77AFA" w:rsidRDefault="00000000" w:rsidP="007C7435">
            <w:pPr>
              <w:bidi/>
            </w:pPr>
            <w:r>
              <w:t>cercare</w:t>
            </w:r>
          </w:p>
        </w:tc>
        <w:tc>
          <w:tcPr>
            <w:tcW w:w="2880" w:type="dxa"/>
          </w:tcPr>
          <w:p w14:paraId="74411FCF" w14:textId="77777777" w:rsidR="00D77AFA" w:rsidRDefault="00000000" w:rsidP="007C7435">
            <w:pPr>
              <w:bidi/>
            </w:pPr>
            <w:r>
              <w:t>يبحث</w:t>
            </w:r>
          </w:p>
        </w:tc>
      </w:tr>
      <w:tr w:rsidR="00D77AFA" w14:paraId="3B8ADC50" w14:textId="77777777">
        <w:tc>
          <w:tcPr>
            <w:tcW w:w="2880" w:type="dxa"/>
          </w:tcPr>
          <w:p w14:paraId="7F5AE379" w14:textId="77777777" w:rsidR="00D77AFA" w:rsidRDefault="00000000" w:rsidP="007C7435">
            <w:pPr>
              <w:bidi/>
            </w:pPr>
            <w:r>
              <w:t>22</w:t>
            </w:r>
          </w:p>
        </w:tc>
        <w:tc>
          <w:tcPr>
            <w:tcW w:w="2880" w:type="dxa"/>
          </w:tcPr>
          <w:p w14:paraId="5CD583CE" w14:textId="77777777" w:rsidR="00D77AFA" w:rsidRDefault="00000000" w:rsidP="007C7435">
            <w:pPr>
              <w:bidi/>
            </w:pPr>
            <w:r>
              <w:t>preparare</w:t>
            </w:r>
          </w:p>
        </w:tc>
        <w:tc>
          <w:tcPr>
            <w:tcW w:w="2880" w:type="dxa"/>
          </w:tcPr>
          <w:p w14:paraId="062E5BF8" w14:textId="77777777" w:rsidR="00D77AFA" w:rsidRDefault="00000000" w:rsidP="007C7435">
            <w:pPr>
              <w:bidi/>
            </w:pPr>
            <w:r>
              <w:t>يحضّر</w:t>
            </w:r>
          </w:p>
        </w:tc>
      </w:tr>
      <w:tr w:rsidR="00D77AFA" w14:paraId="0ED7A0D3" w14:textId="77777777">
        <w:tc>
          <w:tcPr>
            <w:tcW w:w="2880" w:type="dxa"/>
          </w:tcPr>
          <w:p w14:paraId="5932AAC6" w14:textId="77777777" w:rsidR="00D77AFA" w:rsidRDefault="00000000" w:rsidP="007C7435">
            <w:pPr>
              <w:bidi/>
            </w:pPr>
            <w:r>
              <w:t>23</w:t>
            </w:r>
          </w:p>
        </w:tc>
        <w:tc>
          <w:tcPr>
            <w:tcW w:w="2880" w:type="dxa"/>
          </w:tcPr>
          <w:p w14:paraId="07CE533D" w14:textId="77777777" w:rsidR="00D77AFA" w:rsidRDefault="00000000" w:rsidP="007C7435">
            <w:pPr>
              <w:bidi/>
            </w:pPr>
            <w:r>
              <w:t>usare</w:t>
            </w:r>
          </w:p>
        </w:tc>
        <w:tc>
          <w:tcPr>
            <w:tcW w:w="2880" w:type="dxa"/>
          </w:tcPr>
          <w:p w14:paraId="115BEE74" w14:textId="77777777" w:rsidR="00D77AFA" w:rsidRDefault="00000000" w:rsidP="007C7435">
            <w:pPr>
              <w:bidi/>
            </w:pPr>
            <w:r>
              <w:t>يستعمل</w:t>
            </w:r>
          </w:p>
        </w:tc>
      </w:tr>
      <w:tr w:rsidR="00D77AFA" w14:paraId="5E07FD94" w14:textId="77777777">
        <w:tc>
          <w:tcPr>
            <w:tcW w:w="2880" w:type="dxa"/>
          </w:tcPr>
          <w:p w14:paraId="0141797A" w14:textId="77777777" w:rsidR="00D77AFA" w:rsidRDefault="00000000" w:rsidP="007C7435">
            <w:pPr>
              <w:bidi/>
            </w:pPr>
            <w:r>
              <w:t>24</w:t>
            </w:r>
          </w:p>
        </w:tc>
        <w:tc>
          <w:tcPr>
            <w:tcW w:w="2880" w:type="dxa"/>
          </w:tcPr>
          <w:p w14:paraId="47DDE0FC" w14:textId="77777777" w:rsidR="00D77AFA" w:rsidRDefault="00000000" w:rsidP="007C7435">
            <w:pPr>
              <w:bidi/>
            </w:pPr>
            <w:r>
              <w:t>visitare</w:t>
            </w:r>
          </w:p>
        </w:tc>
        <w:tc>
          <w:tcPr>
            <w:tcW w:w="2880" w:type="dxa"/>
          </w:tcPr>
          <w:p w14:paraId="260D0F12" w14:textId="77777777" w:rsidR="00D77AFA" w:rsidRDefault="00000000" w:rsidP="007C7435">
            <w:pPr>
              <w:bidi/>
            </w:pPr>
            <w:r>
              <w:t>يزور</w:t>
            </w:r>
          </w:p>
        </w:tc>
      </w:tr>
      <w:tr w:rsidR="00D77AFA" w14:paraId="322A82E8" w14:textId="77777777">
        <w:tc>
          <w:tcPr>
            <w:tcW w:w="2880" w:type="dxa"/>
          </w:tcPr>
          <w:p w14:paraId="73980103" w14:textId="77777777" w:rsidR="00D77AFA" w:rsidRDefault="00000000" w:rsidP="007C7435">
            <w:pPr>
              <w:bidi/>
            </w:pPr>
            <w:r>
              <w:t>25</w:t>
            </w:r>
          </w:p>
        </w:tc>
        <w:tc>
          <w:tcPr>
            <w:tcW w:w="2880" w:type="dxa"/>
          </w:tcPr>
          <w:p w14:paraId="296BBFA9" w14:textId="77777777" w:rsidR="00D77AFA" w:rsidRDefault="00000000" w:rsidP="007C7435">
            <w:pPr>
              <w:bidi/>
            </w:pPr>
            <w:r>
              <w:t>aiutare</w:t>
            </w:r>
          </w:p>
        </w:tc>
        <w:tc>
          <w:tcPr>
            <w:tcW w:w="2880" w:type="dxa"/>
          </w:tcPr>
          <w:p w14:paraId="25A47BB5" w14:textId="77777777" w:rsidR="00D77AFA" w:rsidRDefault="00000000" w:rsidP="007C7435">
            <w:pPr>
              <w:bidi/>
            </w:pPr>
            <w:r>
              <w:t>يساعد</w:t>
            </w:r>
          </w:p>
        </w:tc>
      </w:tr>
      <w:tr w:rsidR="00D77AFA" w14:paraId="57F5F030" w14:textId="77777777">
        <w:tc>
          <w:tcPr>
            <w:tcW w:w="2880" w:type="dxa"/>
          </w:tcPr>
          <w:p w14:paraId="23ECC1F2" w14:textId="77777777" w:rsidR="00D77AFA" w:rsidRDefault="00000000" w:rsidP="007C7435">
            <w:pPr>
              <w:bidi/>
            </w:pPr>
            <w:r>
              <w:t>26</w:t>
            </w:r>
          </w:p>
        </w:tc>
        <w:tc>
          <w:tcPr>
            <w:tcW w:w="2880" w:type="dxa"/>
          </w:tcPr>
          <w:p w14:paraId="4CD91537" w14:textId="77777777" w:rsidR="00D77AFA" w:rsidRDefault="00000000" w:rsidP="007C7435">
            <w:pPr>
              <w:bidi/>
            </w:pPr>
            <w:r>
              <w:t>amare</w:t>
            </w:r>
          </w:p>
        </w:tc>
        <w:tc>
          <w:tcPr>
            <w:tcW w:w="2880" w:type="dxa"/>
          </w:tcPr>
          <w:p w14:paraId="3F0FB094" w14:textId="77777777" w:rsidR="00D77AFA" w:rsidRDefault="00000000" w:rsidP="007C7435">
            <w:pPr>
              <w:bidi/>
            </w:pPr>
            <w:r>
              <w:t>يحب</w:t>
            </w:r>
          </w:p>
        </w:tc>
      </w:tr>
      <w:tr w:rsidR="00D77AFA" w14:paraId="1F6F87B6" w14:textId="77777777">
        <w:tc>
          <w:tcPr>
            <w:tcW w:w="2880" w:type="dxa"/>
          </w:tcPr>
          <w:p w14:paraId="110C33C9" w14:textId="77777777" w:rsidR="00D77AFA" w:rsidRDefault="00000000" w:rsidP="007C7435">
            <w:pPr>
              <w:bidi/>
            </w:pPr>
            <w:r>
              <w:t>27</w:t>
            </w:r>
          </w:p>
        </w:tc>
        <w:tc>
          <w:tcPr>
            <w:tcW w:w="2880" w:type="dxa"/>
          </w:tcPr>
          <w:p w14:paraId="1C2B7166" w14:textId="77777777" w:rsidR="00D77AFA" w:rsidRDefault="00000000" w:rsidP="007C7435">
            <w:pPr>
              <w:bidi/>
            </w:pPr>
            <w:r>
              <w:t>odiare</w:t>
            </w:r>
          </w:p>
        </w:tc>
        <w:tc>
          <w:tcPr>
            <w:tcW w:w="2880" w:type="dxa"/>
          </w:tcPr>
          <w:p w14:paraId="49AA258E" w14:textId="77777777" w:rsidR="00D77AFA" w:rsidRDefault="00000000" w:rsidP="007C7435">
            <w:pPr>
              <w:bidi/>
            </w:pPr>
            <w:r>
              <w:t>يكره</w:t>
            </w:r>
          </w:p>
        </w:tc>
      </w:tr>
      <w:tr w:rsidR="00D77AFA" w14:paraId="369C66EC" w14:textId="77777777">
        <w:tc>
          <w:tcPr>
            <w:tcW w:w="2880" w:type="dxa"/>
          </w:tcPr>
          <w:p w14:paraId="14B623C4" w14:textId="77777777" w:rsidR="00D77AFA" w:rsidRDefault="00000000" w:rsidP="007C7435">
            <w:pPr>
              <w:bidi/>
            </w:pPr>
            <w:r>
              <w:t>28</w:t>
            </w:r>
          </w:p>
        </w:tc>
        <w:tc>
          <w:tcPr>
            <w:tcW w:w="2880" w:type="dxa"/>
          </w:tcPr>
          <w:p w14:paraId="2A86D718" w14:textId="77777777" w:rsidR="00D77AFA" w:rsidRDefault="00000000" w:rsidP="007C7435">
            <w:pPr>
              <w:bidi/>
            </w:pPr>
            <w:r>
              <w:t>guidare</w:t>
            </w:r>
          </w:p>
        </w:tc>
        <w:tc>
          <w:tcPr>
            <w:tcW w:w="2880" w:type="dxa"/>
          </w:tcPr>
          <w:p w14:paraId="11F672BD" w14:textId="77777777" w:rsidR="00D77AFA" w:rsidRDefault="00000000" w:rsidP="007C7435">
            <w:pPr>
              <w:bidi/>
            </w:pPr>
            <w:r>
              <w:t>يقود</w:t>
            </w:r>
          </w:p>
        </w:tc>
      </w:tr>
      <w:tr w:rsidR="00D77AFA" w14:paraId="55C275E2" w14:textId="77777777">
        <w:tc>
          <w:tcPr>
            <w:tcW w:w="2880" w:type="dxa"/>
          </w:tcPr>
          <w:p w14:paraId="2925304C" w14:textId="77777777" w:rsidR="00D77AFA" w:rsidRDefault="00000000" w:rsidP="007C7435">
            <w:pPr>
              <w:bidi/>
            </w:pPr>
            <w:r>
              <w:t>29</w:t>
            </w:r>
          </w:p>
        </w:tc>
        <w:tc>
          <w:tcPr>
            <w:tcW w:w="2880" w:type="dxa"/>
          </w:tcPr>
          <w:p w14:paraId="12BA8ECE" w14:textId="77777777" w:rsidR="00D77AFA" w:rsidRDefault="00000000" w:rsidP="007C7435">
            <w:pPr>
              <w:bidi/>
            </w:pPr>
            <w:r>
              <w:t>imparare</w:t>
            </w:r>
          </w:p>
        </w:tc>
        <w:tc>
          <w:tcPr>
            <w:tcW w:w="2880" w:type="dxa"/>
          </w:tcPr>
          <w:p w14:paraId="1A053B59" w14:textId="77777777" w:rsidR="00D77AFA" w:rsidRDefault="00000000" w:rsidP="007C7435">
            <w:pPr>
              <w:bidi/>
            </w:pPr>
            <w:r>
              <w:t>يتعلم</w:t>
            </w:r>
          </w:p>
        </w:tc>
      </w:tr>
      <w:tr w:rsidR="00D77AFA" w14:paraId="4993694E" w14:textId="77777777">
        <w:tc>
          <w:tcPr>
            <w:tcW w:w="2880" w:type="dxa"/>
          </w:tcPr>
          <w:p w14:paraId="203153EB" w14:textId="77777777" w:rsidR="00D77AFA" w:rsidRDefault="00000000" w:rsidP="007C7435">
            <w:pPr>
              <w:bidi/>
            </w:pPr>
            <w:r>
              <w:t>30</w:t>
            </w:r>
          </w:p>
        </w:tc>
        <w:tc>
          <w:tcPr>
            <w:tcW w:w="2880" w:type="dxa"/>
          </w:tcPr>
          <w:p w14:paraId="1F6D18AB" w14:textId="77777777" w:rsidR="00D77AFA" w:rsidRDefault="00000000" w:rsidP="007C7435">
            <w:pPr>
              <w:bidi/>
            </w:pPr>
            <w:r>
              <w:t>insegnare</w:t>
            </w:r>
          </w:p>
        </w:tc>
        <w:tc>
          <w:tcPr>
            <w:tcW w:w="2880" w:type="dxa"/>
          </w:tcPr>
          <w:p w14:paraId="375817BC" w14:textId="77777777" w:rsidR="00D77AFA" w:rsidRDefault="00000000" w:rsidP="007C7435">
            <w:pPr>
              <w:bidi/>
            </w:pPr>
            <w:r>
              <w:t>يعلّم</w:t>
            </w:r>
          </w:p>
        </w:tc>
      </w:tr>
      <w:tr w:rsidR="00D77AFA" w14:paraId="4E17647E" w14:textId="77777777">
        <w:tc>
          <w:tcPr>
            <w:tcW w:w="2880" w:type="dxa"/>
          </w:tcPr>
          <w:p w14:paraId="373B9F4B" w14:textId="77777777" w:rsidR="00D77AFA" w:rsidRDefault="00000000" w:rsidP="007C7435">
            <w:pPr>
              <w:bidi/>
            </w:pPr>
            <w:r>
              <w:t>31</w:t>
            </w:r>
          </w:p>
        </w:tc>
        <w:tc>
          <w:tcPr>
            <w:tcW w:w="2880" w:type="dxa"/>
          </w:tcPr>
          <w:p w14:paraId="055ABE71" w14:textId="77777777" w:rsidR="00D77AFA" w:rsidRDefault="00000000" w:rsidP="007C7435">
            <w:pPr>
              <w:bidi/>
            </w:pPr>
            <w:r>
              <w:t>prenotare</w:t>
            </w:r>
          </w:p>
        </w:tc>
        <w:tc>
          <w:tcPr>
            <w:tcW w:w="2880" w:type="dxa"/>
          </w:tcPr>
          <w:p w14:paraId="05489F64" w14:textId="77777777" w:rsidR="00D77AFA" w:rsidRDefault="00000000" w:rsidP="007C7435">
            <w:pPr>
              <w:bidi/>
            </w:pPr>
            <w:r>
              <w:t>يحجز</w:t>
            </w:r>
          </w:p>
        </w:tc>
      </w:tr>
      <w:tr w:rsidR="00D77AFA" w14:paraId="6F6EFB23" w14:textId="77777777">
        <w:tc>
          <w:tcPr>
            <w:tcW w:w="2880" w:type="dxa"/>
          </w:tcPr>
          <w:p w14:paraId="72771335" w14:textId="77777777" w:rsidR="00D77AFA" w:rsidRDefault="00000000" w:rsidP="007C7435">
            <w:pPr>
              <w:bidi/>
            </w:pPr>
            <w:r>
              <w:t>32</w:t>
            </w:r>
          </w:p>
        </w:tc>
        <w:tc>
          <w:tcPr>
            <w:tcW w:w="2880" w:type="dxa"/>
          </w:tcPr>
          <w:p w14:paraId="5D28C57F" w14:textId="77777777" w:rsidR="00D77AFA" w:rsidRDefault="00000000" w:rsidP="007C7435">
            <w:pPr>
              <w:bidi/>
            </w:pPr>
            <w:r>
              <w:t>ordinare</w:t>
            </w:r>
          </w:p>
        </w:tc>
        <w:tc>
          <w:tcPr>
            <w:tcW w:w="2880" w:type="dxa"/>
          </w:tcPr>
          <w:p w14:paraId="002D930D" w14:textId="77777777" w:rsidR="00D77AFA" w:rsidRDefault="00000000" w:rsidP="007C7435">
            <w:pPr>
              <w:bidi/>
            </w:pPr>
            <w:r>
              <w:t>يطلب</w:t>
            </w:r>
          </w:p>
        </w:tc>
      </w:tr>
      <w:tr w:rsidR="00D77AFA" w14:paraId="35D8AF4E" w14:textId="77777777">
        <w:tc>
          <w:tcPr>
            <w:tcW w:w="2880" w:type="dxa"/>
          </w:tcPr>
          <w:p w14:paraId="0FA56E5F" w14:textId="77777777" w:rsidR="00D77AFA" w:rsidRDefault="00000000" w:rsidP="007C7435">
            <w:pPr>
              <w:bidi/>
            </w:pPr>
            <w:r>
              <w:t>33</w:t>
            </w:r>
          </w:p>
        </w:tc>
        <w:tc>
          <w:tcPr>
            <w:tcW w:w="2880" w:type="dxa"/>
          </w:tcPr>
          <w:p w14:paraId="5887EFBA" w14:textId="77777777" w:rsidR="00D77AFA" w:rsidRDefault="00000000" w:rsidP="007C7435">
            <w:pPr>
              <w:bidi/>
            </w:pPr>
            <w:r>
              <w:t>lavare</w:t>
            </w:r>
          </w:p>
        </w:tc>
        <w:tc>
          <w:tcPr>
            <w:tcW w:w="2880" w:type="dxa"/>
          </w:tcPr>
          <w:p w14:paraId="72049BC4" w14:textId="77777777" w:rsidR="00D77AFA" w:rsidRDefault="00000000" w:rsidP="007C7435">
            <w:pPr>
              <w:bidi/>
            </w:pPr>
            <w:r>
              <w:t>يغسل</w:t>
            </w:r>
          </w:p>
        </w:tc>
      </w:tr>
      <w:tr w:rsidR="00D77AFA" w14:paraId="583CF23C" w14:textId="77777777">
        <w:tc>
          <w:tcPr>
            <w:tcW w:w="2880" w:type="dxa"/>
          </w:tcPr>
          <w:p w14:paraId="54CA1BFA" w14:textId="77777777" w:rsidR="00D77AFA" w:rsidRDefault="00000000" w:rsidP="007C7435">
            <w:pPr>
              <w:bidi/>
            </w:pPr>
            <w:r>
              <w:t>34</w:t>
            </w:r>
          </w:p>
        </w:tc>
        <w:tc>
          <w:tcPr>
            <w:tcW w:w="2880" w:type="dxa"/>
          </w:tcPr>
          <w:p w14:paraId="68A01B16" w14:textId="77777777" w:rsidR="00D77AFA" w:rsidRDefault="00000000" w:rsidP="007C7435">
            <w:pPr>
              <w:bidi/>
            </w:pPr>
            <w:r>
              <w:t>chiamare</w:t>
            </w:r>
          </w:p>
        </w:tc>
        <w:tc>
          <w:tcPr>
            <w:tcW w:w="2880" w:type="dxa"/>
          </w:tcPr>
          <w:p w14:paraId="613C0FF4" w14:textId="77777777" w:rsidR="00D77AFA" w:rsidRDefault="00000000" w:rsidP="007C7435">
            <w:pPr>
              <w:bidi/>
            </w:pPr>
            <w:r>
              <w:t>يتصل</w:t>
            </w:r>
          </w:p>
        </w:tc>
      </w:tr>
      <w:tr w:rsidR="00D77AFA" w14:paraId="480AA654" w14:textId="77777777">
        <w:tc>
          <w:tcPr>
            <w:tcW w:w="2880" w:type="dxa"/>
          </w:tcPr>
          <w:p w14:paraId="3525C588" w14:textId="77777777" w:rsidR="00D77AFA" w:rsidRDefault="00000000" w:rsidP="007C7435">
            <w:pPr>
              <w:bidi/>
            </w:pPr>
            <w:r>
              <w:t>35</w:t>
            </w:r>
          </w:p>
        </w:tc>
        <w:tc>
          <w:tcPr>
            <w:tcW w:w="2880" w:type="dxa"/>
          </w:tcPr>
          <w:p w14:paraId="0517D52A" w14:textId="77777777" w:rsidR="00D77AFA" w:rsidRDefault="00000000" w:rsidP="007C7435">
            <w:pPr>
              <w:bidi/>
            </w:pPr>
            <w:r>
              <w:t>incontrare</w:t>
            </w:r>
          </w:p>
        </w:tc>
        <w:tc>
          <w:tcPr>
            <w:tcW w:w="2880" w:type="dxa"/>
          </w:tcPr>
          <w:p w14:paraId="7E596F2A" w14:textId="77777777" w:rsidR="00D77AFA" w:rsidRDefault="00000000" w:rsidP="007C7435">
            <w:pPr>
              <w:bidi/>
            </w:pPr>
            <w:r>
              <w:t>يقابل</w:t>
            </w:r>
          </w:p>
        </w:tc>
      </w:tr>
      <w:tr w:rsidR="00D77AFA" w14:paraId="08797CC9" w14:textId="77777777">
        <w:tc>
          <w:tcPr>
            <w:tcW w:w="2880" w:type="dxa"/>
          </w:tcPr>
          <w:p w14:paraId="5B9BB8F5" w14:textId="77777777" w:rsidR="00D77AFA" w:rsidRDefault="00000000" w:rsidP="007C7435">
            <w:pPr>
              <w:bidi/>
            </w:pPr>
            <w:r>
              <w:t>36</w:t>
            </w:r>
          </w:p>
        </w:tc>
        <w:tc>
          <w:tcPr>
            <w:tcW w:w="2880" w:type="dxa"/>
          </w:tcPr>
          <w:p w14:paraId="0013840C" w14:textId="77777777" w:rsidR="00D77AFA" w:rsidRDefault="00000000" w:rsidP="007C7435">
            <w:pPr>
              <w:bidi/>
            </w:pPr>
            <w:r>
              <w:t>continuare</w:t>
            </w:r>
          </w:p>
        </w:tc>
        <w:tc>
          <w:tcPr>
            <w:tcW w:w="2880" w:type="dxa"/>
          </w:tcPr>
          <w:p w14:paraId="07BD6933" w14:textId="77777777" w:rsidR="00D77AFA" w:rsidRDefault="00000000" w:rsidP="007C7435">
            <w:pPr>
              <w:bidi/>
            </w:pPr>
            <w:r>
              <w:t>يواصل</w:t>
            </w:r>
          </w:p>
        </w:tc>
      </w:tr>
      <w:tr w:rsidR="00D77AFA" w14:paraId="0A9F9E66" w14:textId="77777777">
        <w:tc>
          <w:tcPr>
            <w:tcW w:w="2880" w:type="dxa"/>
          </w:tcPr>
          <w:p w14:paraId="37B4CF14" w14:textId="77777777" w:rsidR="00D77AFA" w:rsidRDefault="00000000" w:rsidP="007C7435">
            <w:pPr>
              <w:bidi/>
            </w:pPr>
            <w:r>
              <w:t>37</w:t>
            </w:r>
          </w:p>
        </w:tc>
        <w:tc>
          <w:tcPr>
            <w:tcW w:w="2880" w:type="dxa"/>
          </w:tcPr>
          <w:p w14:paraId="2E79126B" w14:textId="77777777" w:rsidR="00D77AFA" w:rsidRDefault="00000000" w:rsidP="007C7435">
            <w:pPr>
              <w:bidi/>
            </w:pPr>
            <w:r>
              <w:t>controllare</w:t>
            </w:r>
          </w:p>
        </w:tc>
        <w:tc>
          <w:tcPr>
            <w:tcW w:w="2880" w:type="dxa"/>
          </w:tcPr>
          <w:p w14:paraId="75C46690" w14:textId="77777777" w:rsidR="00D77AFA" w:rsidRDefault="00000000" w:rsidP="007C7435">
            <w:pPr>
              <w:bidi/>
            </w:pPr>
            <w:r>
              <w:t>يفحص</w:t>
            </w:r>
          </w:p>
        </w:tc>
      </w:tr>
      <w:tr w:rsidR="00D77AFA" w14:paraId="0CFCD32C" w14:textId="77777777">
        <w:tc>
          <w:tcPr>
            <w:tcW w:w="2880" w:type="dxa"/>
          </w:tcPr>
          <w:p w14:paraId="288C5ABD" w14:textId="77777777" w:rsidR="00D77AFA" w:rsidRDefault="00000000" w:rsidP="007C7435">
            <w:pPr>
              <w:bidi/>
            </w:pPr>
            <w:r>
              <w:t>38</w:t>
            </w:r>
          </w:p>
        </w:tc>
        <w:tc>
          <w:tcPr>
            <w:tcW w:w="2880" w:type="dxa"/>
          </w:tcPr>
          <w:p w14:paraId="2B81DA88" w14:textId="77777777" w:rsidR="00D77AFA" w:rsidRDefault="00000000" w:rsidP="007C7435">
            <w:pPr>
              <w:bidi/>
            </w:pPr>
            <w:r>
              <w:t>terminare</w:t>
            </w:r>
          </w:p>
        </w:tc>
        <w:tc>
          <w:tcPr>
            <w:tcW w:w="2880" w:type="dxa"/>
          </w:tcPr>
          <w:p w14:paraId="2FA94D07" w14:textId="77777777" w:rsidR="00D77AFA" w:rsidRDefault="00000000" w:rsidP="007C7435">
            <w:pPr>
              <w:bidi/>
            </w:pPr>
            <w:r>
              <w:t>ينهي</w:t>
            </w:r>
          </w:p>
        </w:tc>
      </w:tr>
      <w:tr w:rsidR="00D77AFA" w14:paraId="0D7DFA90" w14:textId="77777777">
        <w:tc>
          <w:tcPr>
            <w:tcW w:w="2880" w:type="dxa"/>
          </w:tcPr>
          <w:p w14:paraId="5A3DF95A" w14:textId="77777777" w:rsidR="00D77AFA" w:rsidRDefault="00000000" w:rsidP="007C7435">
            <w:pPr>
              <w:bidi/>
            </w:pPr>
            <w:r>
              <w:t>39</w:t>
            </w:r>
          </w:p>
        </w:tc>
        <w:tc>
          <w:tcPr>
            <w:tcW w:w="2880" w:type="dxa"/>
          </w:tcPr>
          <w:p w14:paraId="1693DEA5" w14:textId="77777777" w:rsidR="00D77AFA" w:rsidRDefault="00000000" w:rsidP="007C7435">
            <w:pPr>
              <w:bidi/>
            </w:pPr>
            <w:r>
              <w:t>iniziare</w:t>
            </w:r>
          </w:p>
        </w:tc>
        <w:tc>
          <w:tcPr>
            <w:tcW w:w="2880" w:type="dxa"/>
          </w:tcPr>
          <w:p w14:paraId="41D11777" w14:textId="77777777" w:rsidR="00D77AFA" w:rsidRDefault="00000000" w:rsidP="007C7435">
            <w:pPr>
              <w:bidi/>
            </w:pPr>
            <w:r>
              <w:t>يبدأ</w:t>
            </w:r>
          </w:p>
        </w:tc>
      </w:tr>
      <w:tr w:rsidR="00D77AFA" w14:paraId="7979A002" w14:textId="77777777">
        <w:tc>
          <w:tcPr>
            <w:tcW w:w="2880" w:type="dxa"/>
          </w:tcPr>
          <w:p w14:paraId="350220FB" w14:textId="77777777" w:rsidR="00D77AFA" w:rsidRDefault="00000000" w:rsidP="007C7435">
            <w:pPr>
              <w:bidi/>
            </w:pPr>
            <w:r>
              <w:t>40</w:t>
            </w:r>
          </w:p>
        </w:tc>
        <w:tc>
          <w:tcPr>
            <w:tcW w:w="2880" w:type="dxa"/>
          </w:tcPr>
          <w:p w14:paraId="2DB81FA4" w14:textId="77777777" w:rsidR="00D77AFA" w:rsidRDefault="00000000" w:rsidP="007C7435">
            <w:pPr>
              <w:bidi/>
            </w:pPr>
            <w:r>
              <w:t>spiegare</w:t>
            </w:r>
          </w:p>
        </w:tc>
        <w:tc>
          <w:tcPr>
            <w:tcW w:w="2880" w:type="dxa"/>
          </w:tcPr>
          <w:p w14:paraId="0BA2A3FC" w14:textId="77777777" w:rsidR="00D77AFA" w:rsidRDefault="00000000" w:rsidP="007C7435">
            <w:pPr>
              <w:bidi/>
            </w:pPr>
            <w:r>
              <w:t>يشرح</w:t>
            </w:r>
          </w:p>
        </w:tc>
      </w:tr>
      <w:tr w:rsidR="00D77AFA" w14:paraId="2C38E3A3" w14:textId="77777777">
        <w:tc>
          <w:tcPr>
            <w:tcW w:w="2880" w:type="dxa"/>
          </w:tcPr>
          <w:p w14:paraId="49FC6609" w14:textId="77777777" w:rsidR="00D77AFA" w:rsidRDefault="00000000" w:rsidP="007C7435">
            <w:pPr>
              <w:bidi/>
            </w:pPr>
            <w:r>
              <w:t>41</w:t>
            </w:r>
          </w:p>
        </w:tc>
        <w:tc>
          <w:tcPr>
            <w:tcW w:w="2880" w:type="dxa"/>
          </w:tcPr>
          <w:p w14:paraId="72E3441A" w14:textId="77777777" w:rsidR="00D77AFA" w:rsidRDefault="00000000" w:rsidP="007C7435">
            <w:pPr>
              <w:bidi/>
            </w:pPr>
            <w:r>
              <w:t>telefonare</w:t>
            </w:r>
          </w:p>
        </w:tc>
        <w:tc>
          <w:tcPr>
            <w:tcW w:w="2880" w:type="dxa"/>
          </w:tcPr>
          <w:p w14:paraId="13B89BAC" w14:textId="77777777" w:rsidR="00D77AFA" w:rsidRDefault="00000000" w:rsidP="007C7435">
            <w:pPr>
              <w:bidi/>
            </w:pPr>
            <w:r>
              <w:t>يهاتف</w:t>
            </w:r>
          </w:p>
        </w:tc>
      </w:tr>
      <w:tr w:rsidR="00D77AFA" w14:paraId="74F6D8E5" w14:textId="77777777">
        <w:tc>
          <w:tcPr>
            <w:tcW w:w="2880" w:type="dxa"/>
          </w:tcPr>
          <w:p w14:paraId="1D81A900" w14:textId="77777777" w:rsidR="00D77AFA" w:rsidRDefault="00000000" w:rsidP="007C7435">
            <w:pPr>
              <w:bidi/>
            </w:pPr>
            <w:r>
              <w:t>42</w:t>
            </w:r>
          </w:p>
        </w:tc>
        <w:tc>
          <w:tcPr>
            <w:tcW w:w="2880" w:type="dxa"/>
          </w:tcPr>
          <w:p w14:paraId="123D351A" w14:textId="77777777" w:rsidR="00D77AFA" w:rsidRDefault="00000000" w:rsidP="007C7435">
            <w:pPr>
              <w:bidi/>
            </w:pPr>
            <w:r>
              <w:t>mancare</w:t>
            </w:r>
          </w:p>
        </w:tc>
        <w:tc>
          <w:tcPr>
            <w:tcW w:w="2880" w:type="dxa"/>
          </w:tcPr>
          <w:p w14:paraId="512AE097" w14:textId="77777777" w:rsidR="00D77AFA" w:rsidRDefault="00000000" w:rsidP="007C7435">
            <w:pPr>
              <w:bidi/>
            </w:pPr>
            <w:r>
              <w:t>ينقص</w:t>
            </w:r>
          </w:p>
        </w:tc>
      </w:tr>
      <w:tr w:rsidR="00D77AFA" w14:paraId="0C931AF2" w14:textId="77777777">
        <w:tc>
          <w:tcPr>
            <w:tcW w:w="2880" w:type="dxa"/>
          </w:tcPr>
          <w:p w14:paraId="3CEBB371" w14:textId="77777777" w:rsidR="00D77AFA" w:rsidRDefault="00000000" w:rsidP="007C7435">
            <w:pPr>
              <w:bidi/>
            </w:pPr>
            <w:r>
              <w:t>43</w:t>
            </w:r>
          </w:p>
        </w:tc>
        <w:tc>
          <w:tcPr>
            <w:tcW w:w="2880" w:type="dxa"/>
          </w:tcPr>
          <w:p w14:paraId="394FBF68" w14:textId="77777777" w:rsidR="00D77AFA" w:rsidRDefault="00000000" w:rsidP="007C7435">
            <w:pPr>
              <w:bidi/>
            </w:pPr>
            <w:r>
              <w:t>provare</w:t>
            </w:r>
          </w:p>
        </w:tc>
        <w:tc>
          <w:tcPr>
            <w:tcW w:w="2880" w:type="dxa"/>
          </w:tcPr>
          <w:p w14:paraId="436ECBF4" w14:textId="77777777" w:rsidR="00D77AFA" w:rsidRDefault="00000000" w:rsidP="007C7435">
            <w:pPr>
              <w:bidi/>
            </w:pPr>
            <w:r>
              <w:t>يحاول</w:t>
            </w:r>
          </w:p>
        </w:tc>
      </w:tr>
      <w:tr w:rsidR="00D77AFA" w14:paraId="09268A8A" w14:textId="77777777">
        <w:tc>
          <w:tcPr>
            <w:tcW w:w="2880" w:type="dxa"/>
          </w:tcPr>
          <w:p w14:paraId="027D7E73" w14:textId="77777777" w:rsidR="00D77AFA" w:rsidRDefault="00000000" w:rsidP="007C7435">
            <w:pPr>
              <w:bidi/>
            </w:pPr>
            <w:r>
              <w:lastRenderedPageBreak/>
              <w:t>44</w:t>
            </w:r>
          </w:p>
        </w:tc>
        <w:tc>
          <w:tcPr>
            <w:tcW w:w="2880" w:type="dxa"/>
          </w:tcPr>
          <w:p w14:paraId="2368AEA9" w14:textId="77777777" w:rsidR="00D77AFA" w:rsidRDefault="00000000" w:rsidP="007C7435">
            <w:pPr>
              <w:bidi/>
            </w:pPr>
            <w:r>
              <w:t>entrare</w:t>
            </w:r>
          </w:p>
        </w:tc>
        <w:tc>
          <w:tcPr>
            <w:tcW w:w="2880" w:type="dxa"/>
          </w:tcPr>
          <w:p w14:paraId="02015BAC" w14:textId="77777777" w:rsidR="00D77AFA" w:rsidRDefault="00000000" w:rsidP="007C7435">
            <w:pPr>
              <w:bidi/>
            </w:pPr>
            <w:r>
              <w:t>يدخل</w:t>
            </w:r>
          </w:p>
        </w:tc>
      </w:tr>
      <w:tr w:rsidR="00D77AFA" w14:paraId="7F7F4F76" w14:textId="77777777">
        <w:tc>
          <w:tcPr>
            <w:tcW w:w="2880" w:type="dxa"/>
          </w:tcPr>
          <w:p w14:paraId="269D7454" w14:textId="77777777" w:rsidR="00D77AFA" w:rsidRDefault="00000000" w:rsidP="007C7435">
            <w:pPr>
              <w:bidi/>
            </w:pPr>
            <w:r>
              <w:t>45</w:t>
            </w:r>
          </w:p>
        </w:tc>
        <w:tc>
          <w:tcPr>
            <w:tcW w:w="2880" w:type="dxa"/>
          </w:tcPr>
          <w:p w14:paraId="01847AB9" w14:textId="77777777" w:rsidR="00D77AFA" w:rsidRDefault="00000000" w:rsidP="007C7435">
            <w:pPr>
              <w:bidi/>
            </w:pPr>
            <w:r>
              <w:t>abitare</w:t>
            </w:r>
          </w:p>
        </w:tc>
        <w:tc>
          <w:tcPr>
            <w:tcW w:w="2880" w:type="dxa"/>
          </w:tcPr>
          <w:p w14:paraId="5264C8FC" w14:textId="77777777" w:rsidR="00D77AFA" w:rsidRDefault="00000000" w:rsidP="007C7435">
            <w:pPr>
              <w:bidi/>
            </w:pPr>
            <w:r>
              <w:t>يسكن</w:t>
            </w:r>
          </w:p>
        </w:tc>
      </w:tr>
      <w:tr w:rsidR="00D77AFA" w14:paraId="47CA07C7" w14:textId="77777777">
        <w:tc>
          <w:tcPr>
            <w:tcW w:w="2880" w:type="dxa"/>
          </w:tcPr>
          <w:p w14:paraId="521862BE" w14:textId="77777777" w:rsidR="00D77AFA" w:rsidRDefault="00000000" w:rsidP="007C7435">
            <w:pPr>
              <w:bidi/>
            </w:pPr>
            <w:r>
              <w:t>46</w:t>
            </w:r>
          </w:p>
        </w:tc>
        <w:tc>
          <w:tcPr>
            <w:tcW w:w="2880" w:type="dxa"/>
          </w:tcPr>
          <w:p w14:paraId="0C90FD0D" w14:textId="77777777" w:rsidR="00D77AFA" w:rsidRDefault="00000000" w:rsidP="007C7435">
            <w:pPr>
              <w:bidi/>
            </w:pPr>
            <w:r>
              <w:t>lavorare</w:t>
            </w:r>
          </w:p>
        </w:tc>
        <w:tc>
          <w:tcPr>
            <w:tcW w:w="2880" w:type="dxa"/>
          </w:tcPr>
          <w:p w14:paraId="31489006" w14:textId="77777777" w:rsidR="00D77AFA" w:rsidRDefault="00000000" w:rsidP="007C7435">
            <w:pPr>
              <w:bidi/>
            </w:pPr>
            <w:r>
              <w:t>يعمل</w:t>
            </w:r>
          </w:p>
        </w:tc>
      </w:tr>
    </w:tbl>
    <w:p w14:paraId="2C992FB7" w14:textId="77777777" w:rsidR="00D77AFA" w:rsidRDefault="00000000" w:rsidP="007C7435">
      <w:pPr>
        <w:pStyle w:val="Heading2"/>
        <w:bidi/>
      </w:pPr>
      <w:r>
        <w:t>المجموعة الثانية – أفعال ERE (50 فعل)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77AFA" w14:paraId="43A5B5ED" w14:textId="77777777">
        <w:tc>
          <w:tcPr>
            <w:tcW w:w="2880" w:type="dxa"/>
          </w:tcPr>
          <w:p w14:paraId="0BC851D5" w14:textId="77777777" w:rsidR="00D77AFA" w:rsidRDefault="00000000" w:rsidP="007C7435">
            <w:pPr>
              <w:bidi/>
            </w:pPr>
            <w:r>
              <w:t>الرقم</w:t>
            </w:r>
          </w:p>
        </w:tc>
        <w:tc>
          <w:tcPr>
            <w:tcW w:w="2880" w:type="dxa"/>
          </w:tcPr>
          <w:p w14:paraId="1EF7FD65" w14:textId="77777777" w:rsidR="00D77AFA" w:rsidRDefault="00000000" w:rsidP="007C7435">
            <w:pPr>
              <w:bidi/>
            </w:pPr>
            <w:r>
              <w:t>الفعل بالإيطالية</w:t>
            </w:r>
          </w:p>
        </w:tc>
        <w:tc>
          <w:tcPr>
            <w:tcW w:w="2880" w:type="dxa"/>
          </w:tcPr>
          <w:p w14:paraId="2AC0DB31" w14:textId="77777777" w:rsidR="00D77AFA" w:rsidRDefault="00000000" w:rsidP="007C7435">
            <w:pPr>
              <w:bidi/>
            </w:pPr>
            <w:r>
              <w:t>المعنى بالعربية</w:t>
            </w:r>
          </w:p>
        </w:tc>
      </w:tr>
      <w:tr w:rsidR="00D77AFA" w14:paraId="1DD042D3" w14:textId="77777777">
        <w:tc>
          <w:tcPr>
            <w:tcW w:w="2880" w:type="dxa"/>
          </w:tcPr>
          <w:p w14:paraId="474117BE" w14:textId="77777777" w:rsidR="00D77AFA" w:rsidRDefault="00000000" w:rsidP="007C7435">
            <w:pPr>
              <w:bidi/>
            </w:pPr>
            <w:r>
              <w:t>1</w:t>
            </w:r>
          </w:p>
        </w:tc>
        <w:tc>
          <w:tcPr>
            <w:tcW w:w="2880" w:type="dxa"/>
          </w:tcPr>
          <w:p w14:paraId="2738BB47" w14:textId="77777777" w:rsidR="00D77AFA" w:rsidRDefault="00000000" w:rsidP="007C7435">
            <w:pPr>
              <w:bidi/>
            </w:pPr>
            <w:r>
              <w:t>leggere</w:t>
            </w:r>
          </w:p>
        </w:tc>
        <w:tc>
          <w:tcPr>
            <w:tcW w:w="2880" w:type="dxa"/>
          </w:tcPr>
          <w:p w14:paraId="467551CF" w14:textId="77777777" w:rsidR="00D77AFA" w:rsidRDefault="00000000" w:rsidP="007C7435">
            <w:pPr>
              <w:bidi/>
            </w:pPr>
            <w:r>
              <w:t>يقرأ</w:t>
            </w:r>
          </w:p>
        </w:tc>
      </w:tr>
      <w:tr w:rsidR="00D77AFA" w14:paraId="0CF2EE8E" w14:textId="77777777">
        <w:tc>
          <w:tcPr>
            <w:tcW w:w="2880" w:type="dxa"/>
          </w:tcPr>
          <w:p w14:paraId="59A05D36" w14:textId="77777777" w:rsidR="00D77AFA" w:rsidRDefault="00000000" w:rsidP="007C7435">
            <w:pPr>
              <w:bidi/>
            </w:pPr>
            <w:r>
              <w:t>2</w:t>
            </w:r>
          </w:p>
        </w:tc>
        <w:tc>
          <w:tcPr>
            <w:tcW w:w="2880" w:type="dxa"/>
          </w:tcPr>
          <w:p w14:paraId="7824C22C" w14:textId="77777777" w:rsidR="00D77AFA" w:rsidRDefault="00000000" w:rsidP="007C7435">
            <w:pPr>
              <w:bidi/>
            </w:pPr>
            <w:r>
              <w:t>scrivere</w:t>
            </w:r>
          </w:p>
        </w:tc>
        <w:tc>
          <w:tcPr>
            <w:tcW w:w="2880" w:type="dxa"/>
          </w:tcPr>
          <w:p w14:paraId="3539FEDB" w14:textId="77777777" w:rsidR="00D77AFA" w:rsidRDefault="00000000" w:rsidP="007C7435">
            <w:pPr>
              <w:bidi/>
            </w:pPr>
            <w:r>
              <w:t>يكتب</w:t>
            </w:r>
          </w:p>
        </w:tc>
      </w:tr>
      <w:tr w:rsidR="00D77AFA" w14:paraId="65AB74F3" w14:textId="77777777">
        <w:tc>
          <w:tcPr>
            <w:tcW w:w="2880" w:type="dxa"/>
          </w:tcPr>
          <w:p w14:paraId="5EB66CA4" w14:textId="77777777" w:rsidR="00D77AFA" w:rsidRDefault="00000000" w:rsidP="007C7435">
            <w:pPr>
              <w:bidi/>
            </w:pPr>
            <w:r>
              <w:t>3</w:t>
            </w:r>
          </w:p>
        </w:tc>
        <w:tc>
          <w:tcPr>
            <w:tcW w:w="2880" w:type="dxa"/>
          </w:tcPr>
          <w:p w14:paraId="1772AC1E" w14:textId="77777777" w:rsidR="00D77AFA" w:rsidRDefault="00000000" w:rsidP="007C7435">
            <w:pPr>
              <w:bidi/>
            </w:pPr>
            <w:r>
              <w:t>vedere</w:t>
            </w:r>
          </w:p>
        </w:tc>
        <w:tc>
          <w:tcPr>
            <w:tcW w:w="2880" w:type="dxa"/>
          </w:tcPr>
          <w:p w14:paraId="2541BAE4" w14:textId="77777777" w:rsidR="00D77AFA" w:rsidRDefault="00000000" w:rsidP="007C7435">
            <w:pPr>
              <w:bidi/>
            </w:pPr>
            <w:r>
              <w:t>يرى</w:t>
            </w:r>
          </w:p>
        </w:tc>
      </w:tr>
      <w:tr w:rsidR="00D77AFA" w14:paraId="37316920" w14:textId="77777777">
        <w:tc>
          <w:tcPr>
            <w:tcW w:w="2880" w:type="dxa"/>
          </w:tcPr>
          <w:p w14:paraId="7DB269FC" w14:textId="77777777" w:rsidR="00D77AFA" w:rsidRDefault="00000000" w:rsidP="007C7435">
            <w:pPr>
              <w:bidi/>
            </w:pPr>
            <w:r>
              <w:t>4</w:t>
            </w:r>
          </w:p>
        </w:tc>
        <w:tc>
          <w:tcPr>
            <w:tcW w:w="2880" w:type="dxa"/>
          </w:tcPr>
          <w:p w14:paraId="4098F556" w14:textId="77777777" w:rsidR="00D77AFA" w:rsidRDefault="00000000" w:rsidP="007C7435">
            <w:pPr>
              <w:bidi/>
            </w:pPr>
            <w:r>
              <w:t>credere</w:t>
            </w:r>
          </w:p>
        </w:tc>
        <w:tc>
          <w:tcPr>
            <w:tcW w:w="2880" w:type="dxa"/>
          </w:tcPr>
          <w:p w14:paraId="4708C9C5" w14:textId="77777777" w:rsidR="00D77AFA" w:rsidRDefault="00000000" w:rsidP="007C7435">
            <w:pPr>
              <w:bidi/>
            </w:pPr>
            <w:r>
              <w:t>يعتقد</w:t>
            </w:r>
          </w:p>
        </w:tc>
      </w:tr>
      <w:tr w:rsidR="00D77AFA" w14:paraId="31A21FDA" w14:textId="77777777">
        <w:tc>
          <w:tcPr>
            <w:tcW w:w="2880" w:type="dxa"/>
          </w:tcPr>
          <w:p w14:paraId="7D9AD34D" w14:textId="77777777" w:rsidR="00D77AFA" w:rsidRDefault="00000000" w:rsidP="007C7435">
            <w:pPr>
              <w:bidi/>
            </w:pPr>
            <w:r>
              <w:t>5</w:t>
            </w:r>
          </w:p>
        </w:tc>
        <w:tc>
          <w:tcPr>
            <w:tcW w:w="2880" w:type="dxa"/>
          </w:tcPr>
          <w:p w14:paraId="37A939A5" w14:textId="77777777" w:rsidR="00D77AFA" w:rsidRDefault="00000000" w:rsidP="007C7435">
            <w:pPr>
              <w:bidi/>
            </w:pPr>
            <w:r>
              <w:t>prendere</w:t>
            </w:r>
          </w:p>
        </w:tc>
        <w:tc>
          <w:tcPr>
            <w:tcW w:w="2880" w:type="dxa"/>
          </w:tcPr>
          <w:p w14:paraId="72152E67" w14:textId="77777777" w:rsidR="00D77AFA" w:rsidRDefault="00000000" w:rsidP="007C7435">
            <w:pPr>
              <w:bidi/>
            </w:pPr>
            <w:r>
              <w:t>يأخذ</w:t>
            </w:r>
          </w:p>
        </w:tc>
      </w:tr>
      <w:tr w:rsidR="00D77AFA" w14:paraId="566FD780" w14:textId="77777777">
        <w:tc>
          <w:tcPr>
            <w:tcW w:w="2880" w:type="dxa"/>
          </w:tcPr>
          <w:p w14:paraId="33ACC08B" w14:textId="77777777" w:rsidR="00D77AFA" w:rsidRDefault="00000000" w:rsidP="007C7435">
            <w:pPr>
              <w:bidi/>
            </w:pPr>
            <w:r>
              <w:t>6</w:t>
            </w:r>
          </w:p>
        </w:tc>
        <w:tc>
          <w:tcPr>
            <w:tcW w:w="2880" w:type="dxa"/>
          </w:tcPr>
          <w:p w14:paraId="05635FE1" w14:textId="77777777" w:rsidR="00D77AFA" w:rsidRDefault="00000000" w:rsidP="007C7435">
            <w:pPr>
              <w:bidi/>
            </w:pPr>
            <w:r>
              <w:t>chiudere</w:t>
            </w:r>
          </w:p>
        </w:tc>
        <w:tc>
          <w:tcPr>
            <w:tcW w:w="2880" w:type="dxa"/>
          </w:tcPr>
          <w:p w14:paraId="5061E3E0" w14:textId="77777777" w:rsidR="00D77AFA" w:rsidRDefault="00000000" w:rsidP="007C7435">
            <w:pPr>
              <w:bidi/>
            </w:pPr>
            <w:r>
              <w:t>يغلق</w:t>
            </w:r>
          </w:p>
        </w:tc>
      </w:tr>
      <w:tr w:rsidR="00D77AFA" w14:paraId="0C37D0D6" w14:textId="77777777">
        <w:tc>
          <w:tcPr>
            <w:tcW w:w="2880" w:type="dxa"/>
          </w:tcPr>
          <w:p w14:paraId="1BAB1C26" w14:textId="77777777" w:rsidR="00D77AFA" w:rsidRDefault="00000000" w:rsidP="007C7435">
            <w:pPr>
              <w:bidi/>
            </w:pPr>
            <w:r>
              <w:t>7</w:t>
            </w:r>
          </w:p>
        </w:tc>
        <w:tc>
          <w:tcPr>
            <w:tcW w:w="2880" w:type="dxa"/>
          </w:tcPr>
          <w:p w14:paraId="0E639EB2" w14:textId="77777777" w:rsidR="00D77AFA" w:rsidRDefault="00000000" w:rsidP="007C7435">
            <w:pPr>
              <w:bidi/>
            </w:pPr>
            <w:r>
              <w:t>vivere</w:t>
            </w:r>
          </w:p>
        </w:tc>
        <w:tc>
          <w:tcPr>
            <w:tcW w:w="2880" w:type="dxa"/>
          </w:tcPr>
          <w:p w14:paraId="1ECBD1AE" w14:textId="77777777" w:rsidR="00D77AFA" w:rsidRDefault="00000000" w:rsidP="007C7435">
            <w:pPr>
              <w:bidi/>
            </w:pPr>
            <w:r>
              <w:t>يعيش</w:t>
            </w:r>
          </w:p>
        </w:tc>
      </w:tr>
      <w:tr w:rsidR="00D77AFA" w14:paraId="638113EC" w14:textId="77777777">
        <w:tc>
          <w:tcPr>
            <w:tcW w:w="2880" w:type="dxa"/>
          </w:tcPr>
          <w:p w14:paraId="5453664D" w14:textId="77777777" w:rsidR="00D77AFA" w:rsidRDefault="00000000" w:rsidP="007C7435">
            <w:pPr>
              <w:bidi/>
            </w:pPr>
            <w:r>
              <w:t>8</w:t>
            </w:r>
          </w:p>
        </w:tc>
        <w:tc>
          <w:tcPr>
            <w:tcW w:w="2880" w:type="dxa"/>
          </w:tcPr>
          <w:p w14:paraId="1E887988" w14:textId="77777777" w:rsidR="00D77AFA" w:rsidRDefault="00000000" w:rsidP="007C7435">
            <w:pPr>
              <w:bidi/>
            </w:pPr>
            <w:r>
              <w:t>mettere</w:t>
            </w:r>
          </w:p>
        </w:tc>
        <w:tc>
          <w:tcPr>
            <w:tcW w:w="2880" w:type="dxa"/>
          </w:tcPr>
          <w:p w14:paraId="74AB1CE9" w14:textId="77777777" w:rsidR="00D77AFA" w:rsidRDefault="00000000" w:rsidP="007C7435">
            <w:pPr>
              <w:bidi/>
            </w:pPr>
            <w:r>
              <w:t>يضع</w:t>
            </w:r>
          </w:p>
        </w:tc>
      </w:tr>
      <w:tr w:rsidR="00D77AFA" w14:paraId="6A087577" w14:textId="77777777">
        <w:tc>
          <w:tcPr>
            <w:tcW w:w="2880" w:type="dxa"/>
          </w:tcPr>
          <w:p w14:paraId="69E6398C" w14:textId="77777777" w:rsidR="00D77AFA" w:rsidRDefault="00000000" w:rsidP="007C7435">
            <w:pPr>
              <w:bidi/>
            </w:pPr>
            <w:r>
              <w:t>9</w:t>
            </w:r>
          </w:p>
        </w:tc>
        <w:tc>
          <w:tcPr>
            <w:tcW w:w="2880" w:type="dxa"/>
          </w:tcPr>
          <w:p w14:paraId="403A9084" w14:textId="77777777" w:rsidR="00D77AFA" w:rsidRDefault="00000000" w:rsidP="007C7435">
            <w:pPr>
              <w:bidi/>
            </w:pPr>
            <w:r>
              <w:t>tenere</w:t>
            </w:r>
          </w:p>
        </w:tc>
        <w:tc>
          <w:tcPr>
            <w:tcW w:w="2880" w:type="dxa"/>
          </w:tcPr>
          <w:p w14:paraId="21C6FDEF" w14:textId="77777777" w:rsidR="00D77AFA" w:rsidRDefault="00000000" w:rsidP="007C7435">
            <w:pPr>
              <w:bidi/>
            </w:pPr>
            <w:r>
              <w:t>يمسك</w:t>
            </w:r>
          </w:p>
        </w:tc>
      </w:tr>
      <w:tr w:rsidR="00D77AFA" w14:paraId="6FCB38C7" w14:textId="77777777">
        <w:tc>
          <w:tcPr>
            <w:tcW w:w="2880" w:type="dxa"/>
          </w:tcPr>
          <w:p w14:paraId="618F468C" w14:textId="77777777" w:rsidR="00D77AFA" w:rsidRDefault="00000000" w:rsidP="007C7435">
            <w:pPr>
              <w:bidi/>
            </w:pPr>
            <w:r>
              <w:t>10</w:t>
            </w:r>
          </w:p>
        </w:tc>
        <w:tc>
          <w:tcPr>
            <w:tcW w:w="2880" w:type="dxa"/>
          </w:tcPr>
          <w:p w14:paraId="50924D6A" w14:textId="77777777" w:rsidR="00D77AFA" w:rsidRDefault="00000000" w:rsidP="007C7435">
            <w:pPr>
              <w:bidi/>
            </w:pPr>
            <w:r>
              <w:t>correre</w:t>
            </w:r>
          </w:p>
        </w:tc>
        <w:tc>
          <w:tcPr>
            <w:tcW w:w="2880" w:type="dxa"/>
          </w:tcPr>
          <w:p w14:paraId="17B0AC35" w14:textId="77777777" w:rsidR="00D77AFA" w:rsidRDefault="00000000" w:rsidP="007C7435">
            <w:pPr>
              <w:bidi/>
            </w:pPr>
            <w:r>
              <w:t>يجري</w:t>
            </w:r>
          </w:p>
        </w:tc>
      </w:tr>
      <w:tr w:rsidR="00D77AFA" w14:paraId="5A29BBDA" w14:textId="77777777">
        <w:tc>
          <w:tcPr>
            <w:tcW w:w="2880" w:type="dxa"/>
          </w:tcPr>
          <w:p w14:paraId="624E2E17" w14:textId="77777777" w:rsidR="00D77AFA" w:rsidRDefault="00000000" w:rsidP="007C7435">
            <w:pPr>
              <w:bidi/>
            </w:pPr>
            <w:r>
              <w:t>11</w:t>
            </w:r>
          </w:p>
        </w:tc>
        <w:tc>
          <w:tcPr>
            <w:tcW w:w="2880" w:type="dxa"/>
          </w:tcPr>
          <w:p w14:paraId="6C4B15AC" w14:textId="77777777" w:rsidR="00D77AFA" w:rsidRDefault="00000000" w:rsidP="007C7435">
            <w:pPr>
              <w:bidi/>
            </w:pPr>
            <w:r>
              <w:t>conoscere</w:t>
            </w:r>
          </w:p>
        </w:tc>
        <w:tc>
          <w:tcPr>
            <w:tcW w:w="2880" w:type="dxa"/>
          </w:tcPr>
          <w:p w14:paraId="178B6837" w14:textId="77777777" w:rsidR="00D77AFA" w:rsidRDefault="00000000" w:rsidP="007C7435">
            <w:pPr>
              <w:bidi/>
            </w:pPr>
            <w:r>
              <w:t>يعرف شخص</w:t>
            </w:r>
          </w:p>
        </w:tc>
      </w:tr>
      <w:tr w:rsidR="00D77AFA" w14:paraId="3B3DB607" w14:textId="77777777">
        <w:tc>
          <w:tcPr>
            <w:tcW w:w="2880" w:type="dxa"/>
          </w:tcPr>
          <w:p w14:paraId="0E188B0A" w14:textId="77777777" w:rsidR="00D77AFA" w:rsidRDefault="00000000" w:rsidP="007C7435">
            <w:pPr>
              <w:bidi/>
            </w:pPr>
            <w:r>
              <w:t>12</w:t>
            </w:r>
          </w:p>
        </w:tc>
        <w:tc>
          <w:tcPr>
            <w:tcW w:w="2880" w:type="dxa"/>
          </w:tcPr>
          <w:p w14:paraId="5E9AC73D" w14:textId="77777777" w:rsidR="00D77AFA" w:rsidRDefault="00000000" w:rsidP="007C7435">
            <w:pPr>
              <w:bidi/>
            </w:pPr>
            <w:r>
              <w:t>sapere</w:t>
            </w:r>
          </w:p>
        </w:tc>
        <w:tc>
          <w:tcPr>
            <w:tcW w:w="2880" w:type="dxa"/>
          </w:tcPr>
          <w:p w14:paraId="72DA495F" w14:textId="77777777" w:rsidR="00D77AFA" w:rsidRDefault="00000000" w:rsidP="007C7435">
            <w:pPr>
              <w:bidi/>
            </w:pPr>
            <w:r>
              <w:t>يعرف معلومة</w:t>
            </w:r>
          </w:p>
        </w:tc>
      </w:tr>
      <w:tr w:rsidR="00D77AFA" w14:paraId="0A5928BE" w14:textId="77777777">
        <w:tc>
          <w:tcPr>
            <w:tcW w:w="2880" w:type="dxa"/>
          </w:tcPr>
          <w:p w14:paraId="497CEF67" w14:textId="77777777" w:rsidR="00D77AFA" w:rsidRDefault="00000000" w:rsidP="007C7435">
            <w:pPr>
              <w:bidi/>
            </w:pPr>
            <w:r>
              <w:t>13</w:t>
            </w:r>
          </w:p>
        </w:tc>
        <w:tc>
          <w:tcPr>
            <w:tcW w:w="2880" w:type="dxa"/>
          </w:tcPr>
          <w:p w14:paraId="58F9197C" w14:textId="77777777" w:rsidR="00D77AFA" w:rsidRDefault="00000000" w:rsidP="007C7435">
            <w:pPr>
              <w:bidi/>
            </w:pPr>
            <w:r>
              <w:t>bere</w:t>
            </w:r>
          </w:p>
        </w:tc>
        <w:tc>
          <w:tcPr>
            <w:tcW w:w="2880" w:type="dxa"/>
          </w:tcPr>
          <w:p w14:paraId="6753866E" w14:textId="77777777" w:rsidR="00D77AFA" w:rsidRDefault="00000000" w:rsidP="007C7435">
            <w:pPr>
              <w:bidi/>
            </w:pPr>
            <w:r>
              <w:t>يشرب</w:t>
            </w:r>
          </w:p>
        </w:tc>
      </w:tr>
      <w:tr w:rsidR="00D77AFA" w14:paraId="3F66A4FA" w14:textId="77777777">
        <w:tc>
          <w:tcPr>
            <w:tcW w:w="2880" w:type="dxa"/>
          </w:tcPr>
          <w:p w14:paraId="197CC164" w14:textId="77777777" w:rsidR="00D77AFA" w:rsidRDefault="00000000" w:rsidP="007C7435">
            <w:pPr>
              <w:bidi/>
            </w:pPr>
            <w:r>
              <w:t>14</w:t>
            </w:r>
          </w:p>
        </w:tc>
        <w:tc>
          <w:tcPr>
            <w:tcW w:w="2880" w:type="dxa"/>
          </w:tcPr>
          <w:p w14:paraId="6213CDED" w14:textId="77777777" w:rsidR="00D77AFA" w:rsidRDefault="00000000" w:rsidP="007C7435">
            <w:pPr>
              <w:bidi/>
            </w:pPr>
            <w:r>
              <w:t>vendere</w:t>
            </w:r>
          </w:p>
        </w:tc>
        <w:tc>
          <w:tcPr>
            <w:tcW w:w="2880" w:type="dxa"/>
          </w:tcPr>
          <w:p w14:paraId="2CCFEA92" w14:textId="77777777" w:rsidR="00D77AFA" w:rsidRDefault="00000000" w:rsidP="007C7435">
            <w:pPr>
              <w:bidi/>
            </w:pPr>
            <w:r>
              <w:t>يبيع</w:t>
            </w:r>
          </w:p>
        </w:tc>
      </w:tr>
      <w:tr w:rsidR="00D77AFA" w14:paraId="1B66AAAF" w14:textId="77777777">
        <w:tc>
          <w:tcPr>
            <w:tcW w:w="2880" w:type="dxa"/>
          </w:tcPr>
          <w:p w14:paraId="5FD3DEAA" w14:textId="77777777" w:rsidR="00D77AFA" w:rsidRDefault="00000000" w:rsidP="007C7435">
            <w:pPr>
              <w:bidi/>
            </w:pPr>
            <w:r>
              <w:t>15</w:t>
            </w:r>
          </w:p>
        </w:tc>
        <w:tc>
          <w:tcPr>
            <w:tcW w:w="2880" w:type="dxa"/>
          </w:tcPr>
          <w:p w14:paraId="5E120369" w14:textId="77777777" w:rsidR="00D77AFA" w:rsidRDefault="00000000" w:rsidP="007C7435">
            <w:pPr>
              <w:bidi/>
            </w:pPr>
            <w:r>
              <w:t>perdere</w:t>
            </w:r>
          </w:p>
        </w:tc>
        <w:tc>
          <w:tcPr>
            <w:tcW w:w="2880" w:type="dxa"/>
          </w:tcPr>
          <w:p w14:paraId="7419C34F" w14:textId="77777777" w:rsidR="00D77AFA" w:rsidRDefault="00000000" w:rsidP="007C7435">
            <w:pPr>
              <w:bidi/>
            </w:pPr>
            <w:r>
              <w:t>يخسر</w:t>
            </w:r>
          </w:p>
        </w:tc>
      </w:tr>
      <w:tr w:rsidR="00D77AFA" w14:paraId="0A7C0C6D" w14:textId="77777777">
        <w:tc>
          <w:tcPr>
            <w:tcW w:w="2880" w:type="dxa"/>
          </w:tcPr>
          <w:p w14:paraId="4CAEAE26" w14:textId="77777777" w:rsidR="00D77AFA" w:rsidRDefault="00000000" w:rsidP="007C7435">
            <w:pPr>
              <w:bidi/>
            </w:pPr>
            <w:r>
              <w:t>16</w:t>
            </w:r>
          </w:p>
        </w:tc>
        <w:tc>
          <w:tcPr>
            <w:tcW w:w="2880" w:type="dxa"/>
          </w:tcPr>
          <w:p w14:paraId="645BD8F2" w14:textId="77777777" w:rsidR="00D77AFA" w:rsidRDefault="00000000" w:rsidP="007C7435">
            <w:pPr>
              <w:bidi/>
            </w:pPr>
            <w:r>
              <w:t>ricevere</w:t>
            </w:r>
          </w:p>
        </w:tc>
        <w:tc>
          <w:tcPr>
            <w:tcW w:w="2880" w:type="dxa"/>
          </w:tcPr>
          <w:p w14:paraId="329EA065" w14:textId="77777777" w:rsidR="00D77AFA" w:rsidRDefault="00000000" w:rsidP="007C7435">
            <w:pPr>
              <w:bidi/>
            </w:pPr>
            <w:r>
              <w:t>يستلم</w:t>
            </w:r>
          </w:p>
        </w:tc>
      </w:tr>
      <w:tr w:rsidR="00D77AFA" w14:paraId="230D7166" w14:textId="77777777">
        <w:tc>
          <w:tcPr>
            <w:tcW w:w="2880" w:type="dxa"/>
          </w:tcPr>
          <w:p w14:paraId="53F55AE2" w14:textId="77777777" w:rsidR="00D77AFA" w:rsidRDefault="00000000" w:rsidP="007C7435">
            <w:pPr>
              <w:bidi/>
            </w:pPr>
            <w:r>
              <w:t>17</w:t>
            </w:r>
          </w:p>
        </w:tc>
        <w:tc>
          <w:tcPr>
            <w:tcW w:w="2880" w:type="dxa"/>
          </w:tcPr>
          <w:p w14:paraId="06AC6D2B" w14:textId="77777777" w:rsidR="00D77AFA" w:rsidRDefault="00000000" w:rsidP="007C7435">
            <w:pPr>
              <w:bidi/>
            </w:pPr>
            <w:r>
              <w:t>rispondere</w:t>
            </w:r>
          </w:p>
        </w:tc>
        <w:tc>
          <w:tcPr>
            <w:tcW w:w="2880" w:type="dxa"/>
          </w:tcPr>
          <w:p w14:paraId="1FE4AEAA" w14:textId="77777777" w:rsidR="00D77AFA" w:rsidRDefault="00000000" w:rsidP="007C7435">
            <w:pPr>
              <w:bidi/>
            </w:pPr>
            <w:r>
              <w:t>يجيب</w:t>
            </w:r>
          </w:p>
        </w:tc>
      </w:tr>
      <w:tr w:rsidR="00D77AFA" w14:paraId="2B6E776D" w14:textId="77777777">
        <w:tc>
          <w:tcPr>
            <w:tcW w:w="2880" w:type="dxa"/>
          </w:tcPr>
          <w:p w14:paraId="55C40E06" w14:textId="77777777" w:rsidR="00D77AFA" w:rsidRDefault="00000000" w:rsidP="007C7435">
            <w:pPr>
              <w:bidi/>
            </w:pPr>
            <w:r>
              <w:t>18</w:t>
            </w:r>
          </w:p>
        </w:tc>
        <w:tc>
          <w:tcPr>
            <w:tcW w:w="2880" w:type="dxa"/>
          </w:tcPr>
          <w:p w14:paraId="5D5AF051" w14:textId="77777777" w:rsidR="00D77AFA" w:rsidRDefault="00000000" w:rsidP="007C7435">
            <w:pPr>
              <w:bidi/>
            </w:pPr>
            <w:r>
              <w:t>decidere</w:t>
            </w:r>
          </w:p>
        </w:tc>
        <w:tc>
          <w:tcPr>
            <w:tcW w:w="2880" w:type="dxa"/>
          </w:tcPr>
          <w:p w14:paraId="04C24219" w14:textId="77777777" w:rsidR="00D77AFA" w:rsidRDefault="00000000" w:rsidP="007C7435">
            <w:pPr>
              <w:bidi/>
            </w:pPr>
            <w:r>
              <w:t>يقرر</w:t>
            </w:r>
          </w:p>
        </w:tc>
      </w:tr>
      <w:tr w:rsidR="00D77AFA" w14:paraId="05A274F4" w14:textId="77777777">
        <w:tc>
          <w:tcPr>
            <w:tcW w:w="2880" w:type="dxa"/>
          </w:tcPr>
          <w:p w14:paraId="47E848DE" w14:textId="77777777" w:rsidR="00D77AFA" w:rsidRDefault="00000000" w:rsidP="007C7435">
            <w:pPr>
              <w:bidi/>
            </w:pPr>
            <w:r>
              <w:t>19</w:t>
            </w:r>
          </w:p>
        </w:tc>
        <w:tc>
          <w:tcPr>
            <w:tcW w:w="2880" w:type="dxa"/>
          </w:tcPr>
          <w:p w14:paraId="3540564C" w14:textId="77777777" w:rsidR="00D77AFA" w:rsidRDefault="00000000" w:rsidP="007C7435">
            <w:pPr>
              <w:bidi/>
            </w:pPr>
            <w:r>
              <w:t>spendere</w:t>
            </w:r>
          </w:p>
        </w:tc>
        <w:tc>
          <w:tcPr>
            <w:tcW w:w="2880" w:type="dxa"/>
          </w:tcPr>
          <w:p w14:paraId="003B7FCC" w14:textId="77777777" w:rsidR="00D77AFA" w:rsidRDefault="00000000" w:rsidP="007C7435">
            <w:pPr>
              <w:bidi/>
            </w:pPr>
            <w:r>
              <w:t>يصرف</w:t>
            </w:r>
          </w:p>
        </w:tc>
      </w:tr>
      <w:tr w:rsidR="00D77AFA" w14:paraId="658E5423" w14:textId="77777777">
        <w:tc>
          <w:tcPr>
            <w:tcW w:w="2880" w:type="dxa"/>
          </w:tcPr>
          <w:p w14:paraId="446D5ED4" w14:textId="77777777" w:rsidR="00D77AFA" w:rsidRDefault="00000000" w:rsidP="007C7435">
            <w:pPr>
              <w:bidi/>
            </w:pPr>
            <w:r>
              <w:t>20</w:t>
            </w:r>
          </w:p>
        </w:tc>
        <w:tc>
          <w:tcPr>
            <w:tcW w:w="2880" w:type="dxa"/>
          </w:tcPr>
          <w:p w14:paraId="32DBB6FB" w14:textId="77777777" w:rsidR="00D77AFA" w:rsidRDefault="00000000" w:rsidP="007C7435">
            <w:pPr>
              <w:bidi/>
            </w:pPr>
            <w:r>
              <w:t>scegliere</w:t>
            </w:r>
          </w:p>
        </w:tc>
        <w:tc>
          <w:tcPr>
            <w:tcW w:w="2880" w:type="dxa"/>
          </w:tcPr>
          <w:p w14:paraId="32078537" w14:textId="77777777" w:rsidR="00D77AFA" w:rsidRDefault="00000000" w:rsidP="007C7435">
            <w:pPr>
              <w:bidi/>
            </w:pPr>
            <w:r>
              <w:t>يختار</w:t>
            </w:r>
          </w:p>
        </w:tc>
      </w:tr>
      <w:tr w:rsidR="00D77AFA" w14:paraId="639C2E4C" w14:textId="77777777">
        <w:tc>
          <w:tcPr>
            <w:tcW w:w="2880" w:type="dxa"/>
          </w:tcPr>
          <w:p w14:paraId="203EB5A8" w14:textId="77777777" w:rsidR="00D77AFA" w:rsidRDefault="00000000" w:rsidP="007C7435">
            <w:pPr>
              <w:bidi/>
            </w:pPr>
            <w:r>
              <w:lastRenderedPageBreak/>
              <w:t>21</w:t>
            </w:r>
          </w:p>
        </w:tc>
        <w:tc>
          <w:tcPr>
            <w:tcW w:w="2880" w:type="dxa"/>
          </w:tcPr>
          <w:p w14:paraId="20CBB9F0" w14:textId="77777777" w:rsidR="00D77AFA" w:rsidRDefault="00000000" w:rsidP="007C7435">
            <w:pPr>
              <w:bidi/>
            </w:pPr>
            <w:r>
              <w:t>cadere</w:t>
            </w:r>
          </w:p>
        </w:tc>
        <w:tc>
          <w:tcPr>
            <w:tcW w:w="2880" w:type="dxa"/>
          </w:tcPr>
          <w:p w14:paraId="42A8DFBD" w14:textId="77777777" w:rsidR="00D77AFA" w:rsidRDefault="00000000" w:rsidP="007C7435">
            <w:pPr>
              <w:bidi/>
            </w:pPr>
            <w:r>
              <w:t>يسقط</w:t>
            </w:r>
          </w:p>
        </w:tc>
      </w:tr>
      <w:tr w:rsidR="00D77AFA" w14:paraId="0FE9002B" w14:textId="77777777">
        <w:tc>
          <w:tcPr>
            <w:tcW w:w="2880" w:type="dxa"/>
          </w:tcPr>
          <w:p w14:paraId="79A9153D" w14:textId="77777777" w:rsidR="00D77AFA" w:rsidRDefault="00000000" w:rsidP="007C7435">
            <w:pPr>
              <w:bidi/>
            </w:pPr>
            <w:r>
              <w:t>22</w:t>
            </w:r>
          </w:p>
        </w:tc>
        <w:tc>
          <w:tcPr>
            <w:tcW w:w="2880" w:type="dxa"/>
          </w:tcPr>
          <w:p w14:paraId="66A0BA1F" w14:textId="77777777" w:rsidR="00D77AFA" w:rsidRDefault="00000000" w:rsidP="007C7435">
            <w:pPr>
              <w:bidi/>
            </w:pPr>
            <w:r>
              <w:t>rompere</w:t>
            </w:r>
          </w:p>
        </w:tc>
        <w:tc>
          <w:tcPr>
            <w:tcW w:w="2880" w:type="dxa"/>
          </w:tcPr>
          <w:p w14:paraId="3F1125EE" w14:textId="77777777" w:rsidR="00D77AFA" w:rsidRDefault="00000000" w:rsidP="007C7435">
            <w:pPr>
              <w:bidi/>
            </w:pPr>
            <w:r>
              <w:t>يكسر</w:t>
            </w:r>
          </w:p>
        </w:tc>
      </w:tr>
      <w:tr w:rsidR="00D77AFA" w14:paraId="217649CF" w14:textId="77777777">
        <w:tc>
          <w:tcPr>
            <w:tcW w:w="2880" w:type="dxa"/>
          </w:tcPr>
          <w:p w14:paraId="78B829E4" w14:textId="77777777" w:rsidR="00D77AFA" w:rsidRDefault="00000000" w:rsidP="007C7435">
            <w:pPr>
              <w:bidi/>
            </w:pPr>
            <w:r>
              <w:t>23</w:t>
            </w:r>
          </w:p>
        </w:tc>
        <w:tc>
          <w:tcPr>
            <w:tcW w:w="2880" w:type="dxa"/>
          </w:tcPr>
          <w:p w14:paraId="4C2BF97A" w14:textId="77777777" w:rsidR="00D77AFA" w:rsidRDefault="00000000" w:rsidP="007C7435">
            <w:pPr>
              <w:bidi/>
            </w:pPr>
            <w:r>
              <w:t>ridere</w:t>
            </w:r>
          </w:p>
        </w:tc>
        <w:tc>
          <w:tcPr>
            <w:tcW w:w="2880" w:type="dxa"/>
          </w:tcPr>
          <w:p w14:paraId="4E0E9BA8" w14:textId="77777777" w:rsidR="00D77AFA" w:rsidRDefault="00000000" w:rsidP="007C7435">
            <w:pPr>
              <w:bidi/>
            </w:pPr>
            <w:r>
              <w:t>يضحك</w:t>
            </w:r>
          </w:p>
        </w:tc>
      </w:tr>
      <w:tr w:rsidR="00D77AFA" w14:paraId="76B5B058" w14:textId="77777777">
        <w:tc>
          <w:tcPr>
            <w:tcW w:w="2880" w:type="dxa"/>
          </w:tcPr>
          <w:p w14:paraId="51FA5281" w14:textId="77777777" w:rsidR="00D77AFA" w:rsidRDefault="00000000" w:rsidP="007C7435">
            <w:pPr>
              <w:bidi/>
            </w:pPr>
            <w:r>
              <w:t>24</w:t>
            </w:r>
          </w:p>
        </w:tc>
        <w:tc>
          <w:tcPr>
            <w:tcW w:w="2880" w:type="dxa"/>
          </w:tcPr>
          <w:p w14:paraId="0B3C0392" w14:textId="77777777" w:rsidR="00D77AFA" w:rsidRDefault="00000000" w:rsidP="007C7435">
            <w:pPr>
              <w:bidi/>
            </w:pPr>
            <w:r>
              <w:t>piangere</w:t>
            </w:r>
          </w:p>
        </w:tc>
        <w:tc>
          <w:tcPr>
            <w:tcW w:w="2880" w:type="dxa"/>
          </w:tcPr>
          <w:p w14:paraId="1861B050" w14:textId="77777777" w:rsidR="00D77AFA" w:rsidRDefault="00000000" w:rsidP="007C7435">
            <w:pPr>
              <w:bidi/>
            </w:pPr>
            <w:r>
              <w:t>يبكي</w:t>
            </w:r>
          </w:p>
        </w:tc>
      </w:tr>
      <w:tr w:rsidR="00D77AFA" w14:paraId="494BD21C" w14:textId="77777777">
        <w:tc>
          <w:tcPr>
            <w:tcW w:w="2880" w:type="dxa"/>
          </w:tcPr>
          <w:p w14:paraId="333B2485" w14:textId="77777777" w:rsidR="00D77AFA" w:rsidRDefault="00000000" w:rsidP="007C7435">
            <w:pPr>
              <w:bidi/>
            </w:pPr>
            <w:r>
              <w:t>25</w:t>
            </w:r>
          </w:p>
        </w:tc>
        <w:tc>
          <w:tcPr>
            <w:tcW w:w="2880" w:type="dxa"/>
          </w:tcPr>
          <w:p w14:paraId="7EF4C23A" w14:textId="77777777" w:rsidR="00D77AFA" w:rsidRDefault="00000000" w:rsidP="007C7435">
            <w:pPr>
              <w:bidi/>
            </w:pPr>
            <w:r>
              <w:t>temere</w:t>
            </w:r>
          </w:p>
        </w:tc>
        <w:tc>
          <w:tcPr>
            <w:tcW w:w="2880" w:type="dxa"/>
          </w:tcPr>
          <w:p w14:paraId="0ECC28F4" w14:textId="77777777" w:rsidR="00D77AFA" w:rsidRDefault="00000000" w:rsidP="007C7435">
            <w:pPr>
              <w:bidi/>
            </w:pPr>
            <w:r>
              <w:t>يخاف</w:t>
            </w:r>
          </w:p>
        </w:tc>
      </w:tr>
      <w:tr w:rsidR="00D77AFA" w14:paraId="6B5C3294" w14:textId="77777777">
        <w:tc>
          <w:tcPr>
            <w:tcW w:w="2880" w:type="dxa"/>
          </w:tcPr>
          <w:p w14:paraId="7CC86239" w14:textId="77777777" w:rsidR="00D77AFA" w:rsidRDefault="00000000" w:rsidP="007C7435">
            <w:pPr>
              <w:bidi/>
            </w:pPr>
            <w:r>
              <w:t>26</w:t>
            </w:r>
          </w:p>
        </w:tc>
        <w:tc>
          <w:tcPr>
            <w:tcW w:w="2880" w:type="dxa"/>
          </w:tcPr>
          <w:p w14:paraId="2E6D0DAF" w14:textId="77777777" w:rsidR="00D77AFA" w:rsidRDefault="00000000" w:rsidP="007C7435">
            <w:pPr>
              <w:bidi/>
            </w:pPr>
            <w:r>
              <w:t>muovere</w:t>
            </w:r>
          </w:p>
        </w:tc>
        <w:tc>
          <w:tcPr>
            <w:tcW w:w="2880" w:type="dxa"/>
          </w:tcPr>
          <w:p w14:paraId="28B2B87C" w14:textId="77777777" w:rsidR="00D77AFA" w:rsidRDefault="00000000" w:rsidP="007C7435">
            <w:pPr>
              <w:bidi/>
            </w:pPr>
            <w:r>
              <w:t>يحرك</w:t>
            </w:r>
          </w:p>
        </w:tc>
      </w:tr>
      <w:tr w:rsidR="00D77AFA" w14:paraId="6711EFEA" w14:textId="77777777">
        <w:tc>
          <w:tcPr>
            <w:tcW w:w="2880" w:type="dxa"/>
          </w:tcPr>
          <w:p w14:paraId="4B0D472F" w14:textId="77777777" w:rsidR="00D77AFA" w:rsidRDefault="00000000" w:rsidP="007C7435">
            <w:pPr>
              <w:bidi/>
            </w:pPr>
            <w:r>
              <w:t>27</w:t>
            </w:r>
          </w:p>
        </w:tc>
        <w:tc>
          <w:tcPr>
            <w:tcW w:w="2880" w:type="dxa"/>
          </w:tcPr>
          <w:p w14:paraId="5770B3CF" w14:textId="77777777" w:rsidR="00D77AFA" w:rsidRDefault="00000000" w:rsidP="007C7435">
            <w:pPr>
              <w:bidi/>
            </w:pPr>
            <w:r>
              <w:t>ripetere</w:t>
            </w:r>
          </w:p>
        </w:tc>
        <w:tc>
          <w:tcPr>
            <w:tcW w:w="2880" w:type="dxa"/>
          </w:tcPr>
          <w:p w14:paraId="19AEEEF5" w14:textId="77777777" w:rsidR="00D77AFA" w:rsidRDefault="00000000" w:rsidP="007C7435">
            <w:pPr>
              <w:bidi/>
            </w:pPr>
            <w:r>
              <w:t>يكرر</w:t>
            </w:r>
          </w:p>
        </w:tc>
      </w:tr>
      <w:tr w:rsidR="00D77AFA" w14:paraId="218B5E22" w14:textId="77777777">
        <w:tc>
          <w:tcPr>
            <w:tcW w:w="2880" w:type="dxa"/>
          </w:tcPr>
          <w:p w14:paraId="362DC5B7" w14:textId="77777777" w:rsidR="00D77AFA" w:rsidRDefault="00000000" w:rsidP="007C7435">
            <w:pPr>
              <w:bidi/>
            </w:pPr>
            <w:r>
              <w:t>28</w:t>
            </w:r>
          </w:p>
        </w:tc>
        <w:tc>
          <w:tcPr>
            <w:tcW w:w="2880" w:type="dxa"/>
          </w:tcPr>
          <w:p w14:paraId="1506D1ED" w14:textId="77777777" w:rsidR="00D77AFA" w:rsidRDefault="00000000" w:rsidP="007C7435">
            <w:pPr>
              <w:bidi/>
            </w:pPr>
            <w:r>
              <w:t>tacere</w:t>
            </w:r>
          </w:p>
        </w:tc>
        <w:tc>
          <w:tcPr>
            <w:tcW w:w="2880" w:type="dxa"/>
          </w:tcPr>
          <w:p w14:paraId="41B03FC6" w14:textId="77777777" w:rsidR="00D77AFA" w:rsidRDefault="00000000" w:rsidP="007C7435">
            <w:pPr>
              <w:bidi/>
            </w:pPr>
            <w:r>
              <w:t>يسكت</w:t>
            </w:r>
          </w:p>
        </w:tc>
      </w:tr>
      <w:tr w:rsidR="00D77AFA" w14:paraId="60378414" w14:textId="77777777">
        <w:tc>
          <w:tcPr>
            <w:tcW w:w="2880" w:type="dxa"/>
          </w:tcPr>
          <w:p w14:paraId="7AA6F199" w14:textId="77777777" w:rsidR="00D77AFA" w:rsidRDefault="00000000" w:rsidP="007C7435">
            <w:pPr>
              <w:bidi/>
            </w:pPr>
            <w:r>
              <w:t>29</w:t>
            </w:r>
          </w:p>
        </w:tc>
        <w:tc>
          <w:tcPr>
            <w:tcW w:w="2880" w:type="dxa"/>
          </w:tcPr>
          <w:p w14:paraId="718F8413" w14:textId="77777777" w:rsidR="00D77AFA" w:rsidRDefault="00000000" w:rsidP="007C7435">
            <w:pPr>
              <w:bidi/>
            </w:pPr>
            <w:r>
              <w:t>descrivere</w:t>
            </w:r>
          </w:p>
        </w:tc>
        <w:tc>
          <w:tcPr>
            <w:tcW w:w="2880" w:type="dxa"/>
          </w:tcPr>
          <w:p w14:paraId="29CAB2BB" w14:textId="77777777" w:rsidR="00D77AFA" w:rsidRDefault="00000000" w:rsidP="007C7435">
            <w:pPr>
              <w:bidi/>
            </w:pPr>
            <w:r>
              <w:t>يصف</w:t>
            </w:r>
          </w:p>
        </w:tc>
      </w:tr>
      <w:tr w:rsidR="00D77AFA" w14:paraId="3A1A834E" w14:textId="77777777">
        <w:tc>
          <w:tcPr>
            <w:tcW w:w="2880" w:type="dxa"/>
          </w:tcPr>
          <w:p w14:paraId="4CD2CC6E" w14:textId="77777777" w:rsidR="00D77AFA" w:rsidRDefault="00000000" w:rsidP="007C7435">
            <w:pPr>
              <w:bidi/>
            </w:pPr>
            <w:r>
              <w:t>30</w:t>
            </w:r>
          </w:p>
        </w:tc>
        <w:tc>
          <w:tcPr>
            <w:tcW w:w="2880" w:type="dxa"/>
          </w:tcPr>
          <w:p w14:paraId="4DF977A5" w14:textId="77777777" w:rsidR="00D77AFA" w:rsidRDefault="00000000" w:rsidP="007C7435">
            <w:pPr>
              <w:bidi/>
            </w:pPr>
            <w:r>
              <w:t>permettere</w:t>
            </w:r>
          </w:p>
        </w:tc>
        <w:tc>
          <w:tcPr>
            <w:tcW w:w="2880" w:type="dxa"/>
          </w:tcPr>
          <w:p w14:paraId="766FCD0E" w14:textId="77777777" w:rsidR="00D77AFA" w:rsidRDefault="00000000" w:rsidP="007C7435">
            <w:pPr>
              <w:bidi/>
            </w:pPr>
            <w:r>
              <w:t>يسمح</w:t>
            </w:r>
          </w:p>
        </w:tc>
      </w:tr>
      <w:tr w:rsidR="00D77AFA" w14:paraId="74C59184" w14:textId="77777777">
        <w:tc>
          <w:tcPr>
            <w:tcW w:w="2880" w:type="dxa"/>
          </w:tcPr>
          <w:p w14:paraId="262C0C7F" w14:textId="77777777" w:rsidR="00D77AFA" w:rsidRDefault="00000000" w:rsidP="007C7435">
            <w:pPr>
              <w:bidi/>
            </w:pPr>
            <w:r>
              <w:t>31</w:t>
            </w:r>
          </w:p>
        </w:tc>
        <w:tc>
          <w:tcPr>
            <w:tcW w:w="2880" w:type="dxa"/>
          </w:tcPr>
          <w:p w14:paraId="02E830B8" w14:textId="77777777" w:rsidR="00D77AFA" w:rsidRDefault="00000000" w:rsidP="007C7435">
            <w:pPr>
              <w:bidi/>
            </w:pPr>
            <w:r>
              <w:t>discutere</w:t>
            </w:r>
          </w:p>
        </w:tc>
        <w:tc>
          <w:tcPr>
            <w:tcW w:w="2880" w:type="dxa"/>
          </w:tcPr>
          <w:p w14:paraId="20A1A863" w14:textId="77777777" w:rsidR="00D77AFA" w:rsidRDefault="00000000" w:rsidP="007C7435">
            <w:pPr>
              <w:bidi/>
            </w:pPr>
            <w:r>
              <w:t>يناقش</w:t>
            </w:r>
          </w:p>
        </w:tc>
      </w:tr>
      <w:tr w:rsidR="00D77AFA" w14:paraId="49765C5A" w14:textId="77777777">
        <w:tc>
          <w:tcPr>
            <w:tcW w:w="2880" w:type="dxa"/>
          </w:tcPr>
          <w:p w14:paraId="5A6C6498" w14:textId="77777777" w:rsidR="00D77AFA" w:rsidRDefault="00000000" w:rsidP="007C7435">
            <w:pPr>
              <w:bidi/>
            </w:pPr>
            <w:r>
              <w:t>32</w:t>
            </w:r>
          </w:p>
        </w:tc>
        <w:tc>
          <w:tcPr>
            <w:tcW w:w="2880" w:type="dxa"/>
          </w:tcPr>
          <w:p w14:paraId="0B5C0DF0" w14:textId="77777777" w:rsidR="00D77AFA" w:rsidRDefault="00000000" w:rsidP="007C7435">
            <w:pPr>
              <w:bidi/>
            </w:pPr>
            <w:r>
              <w:t>convincere</w:t>
            </w:r>
          </w:p>
        </w:tc>
        <w:tc>
          <w:tcPr>
            <w:tcW w:w="2880" w:type="dxa"/>
          </w:tcPr>
          <w:p w14:paraId="658F672F" w14:textId="77777777" w:rsidR="00D77AFA" w:rsidRDefault="00000000" w:rsidP="007C7435">
            <w:pPr>
              <w:bidi/>
            </w:pPr>
            <w:r>
              <w:t>يقنع</w:t>
            </w:r>
          </w:p>
        </w:tc>
      </w:tr>
      <w:tr w:rsidR="00D77AFA" w14:paraId="629E59FD" w14:textId="77777777">
        <w:tc>
          <w:tcPr>
            <w:tcW w:w="2880" w:type="dxa"/>
          </w:tcPr>
          <w:p w14:paraId="5CC1C036" w14:textId="77777777" w:rsidR="00D77AFA" w:rsidRDefault="00000000" w:rsidP="007C7435">
            <w:pPr>
              <w:bidi/>
            </w:pPr>
            <w:r>
              <w:t>33</w:t>
            </w:r>
          </w:p>
        </w:tc>
        <w:tc>
          <w:tcPr>
            <w:tcW w:w="2880" w:type="dxa"/>
          </w:tcPr>
          <w:p w14:paraId="0FF7B774" w14:textId="77777777" w:rsidR="00D77AFA" w:rsidRDefault="00000000" w:rsidP="007C7435">
            <w:pPr>
              <w:bidi/>
            </w:pPr>
            <w:r>
              <w:t>promettere</w:t>
            </w:r>
          </w:p>
        </w:tc>
        <w:tc>
          <w:tcPr>
            <w:tcW w:w="2880" w:type="dxa"/>
          </w:tcPr>
          <w:p w14:paraId="2D459CD5" w14:textId="77777777" w:rsidR="00D77AFA" w:rsidRDefault="00000000" w:rsidP="007C7435">
            <w:pPr>
              <w:bidi/>
            </w:pPr>
            <w:r>
              <w:t>يعد</w:t>
            </w:r>
          </w:p>
        </w:tc>
      </w:tr>
      <w:tr w:rsidR="00D77AFA" w14:paraId="5F7A58E6" w14:textId="77777777">
        <w:tc>
          <w:tcPr>
            <w:tcW w:w="2880" w:type="dxa"/>
          </w:tcPr>
          <w:p w14:paraId="6FEF2B1B" w14:textId="77777777" w:rsidR="00D77AFA" w:rsidRDefault="00000000" w:rsidP="007C7435">
            <w:pPr>
              <w:bidi/>
            </w:pPr>
            <w:r>
              <w:t>34</w:t>
            </w:r>
          </w:p>
        </w:tc>
        <w:tc>
          <w:tcPr>
            <w:tcW w:w="2880" w:type="dxa"/>
          </w:tcPr>
          <w:p w14:paraId="45558FBD" w14:textId="77777777" w:rsidR="00D77AFA" w:rsidRDefault="00000000" w:rsidP="007C7435">
            <w:pPr>
              <w:bidi/>
            </w:pPr>
            <w:r>
              <w:t>risolvere</w:t>
            </w:r>
          </w:p>
        </w:tc>
        <w:tc>
          <w:tcPr>
            <w:tcW w:w="2880" w:type="dxa"/>
          </w:tcPr>
          <w:p w14:paraId="7E7812E8" w14:textId="77777777" w:rsidR="00D77AFA" w:rsidRDefault="00000000" w:rsidP="007C7435">
            <w:pPr>
              <w:bidi/>
            </w:pPr>
            <w:r>
              <w:t>يحل</w:t>
            </w:r>
          </w:p>
        </w:tc>
      </w:tr>
      <w:tr w:rsidR="00D77AFA" w14:paraId="16359673" w14:textId="77777777">
        <w:tc>
          <w:tcPr>
            <w:tcW w:w="2880" w:type="dxa"/>
          </w:tcPr>
          <w:p w14:paraId="73B14AE4" w14:textId="77777777" w:rsidR="00D77AFA" w:rsidRDefault="00000000" w:rsidP="007C7435">
            <w:pPr>
              <w:bidi/>
            </w:pPr>
            <w:r>
              <w:t>35</w:t>
            </w:r>
          </w:p>
        </w:tc>
        <w:tc>
          <w:tcPr>
            <w:tcW w:w="2880" w:type="dxa"/>
          </w:tcPr>
          <w:p w14:paraId="7392F6C6" w14:textId="77777777" w:rsidR="00D77AFA" w:rsidRDefault="00000000" w:rsidP="007C7435">
            <w:pPr>
              <w:bidi/>
            </w:pPr>
            <w:r>
              <w:t>sembrare</w:t>
            </w:r>
          </w:p>
        </w:tc>
        <w:tc>
          <w:tcPr>
            <w:tcW w:w="2880" w:type="dxa"/>
          </w:tcPr>
          <w:p w14:paraId="68120423" w14:textId="77777777" w:rsidR="00D77AFA" w:rsidRDefault="00000000" w:rsidP="007C7435">
            <w:pPr>
              <w:bidi/>
            </w:pPr>
            <w:r>
              <w:t>يبدو</w:t>
            </w:r>
          </w:p>
        </w:tc>
      </w:tr>
      <w:tr w:rsidR="00D77AFA" w14:paraId="61483D55" w14:textId="77777777">
        <w:tc>
          <w:tcPr>
            <w:tcW w:w="2880" w:type="dxa"/>
          </w:tcPr>
          <w:p w14:paraId="20D96430" w14:textId="77777777" w:rsidR="00D77AFA" w:rsidRDefault="00000000" w:rsidP="007C7435">
            <w:pPr>
              <w:bidi/>
            </w:pPr>
            <w:r>
              <w:t>36</w:t>
            </w:r>
          </w:p>
        </w:tc>
        <w:tc>
          <w:tcPr>
            <w:tcW w:w="2880" w:type="dxa"/>
          </w:tcPr>
          <w:p w14:paraId="4EE557EF" w14:textId="77777777" w:rsidR="00D77AFA" w:rsidRDefault="00000000" w:rsidP="007C7435">
            <w:pPr>
              <w:bidi/>
            </w:pPr>
            <w:r>
              <w:t>scendere</w:t>
            </w:r>
          </w:p>
        </w:tc>
        <w:tc>
          <w:tcPr>
            <w:tcW w:w="2880" w:type="dxa"/>
          </w:tcPr>
          <w:p w14:paraId="4F6B4523" w14:textId="77777777" w:rsidR="00D77AFA" w:rsidRDefault="00000000" w:rsidP="007C7435">
            <w:pPr>
              <w:bidi/>
            </w:pPr>
            <w:r>
              <w:t>ينزل</w:t>
            </w:r>
          </w:p>
        </w:tc>
      </w:tr>
      <w:tr w:rsidR="00D77AFA" w14:paraId="3394770B" w14:textId="77777777">
        <w:tc>
          <w:tcPr>
            <w:tcW w:w="2880" w:type="dxa"/>
          </w:tcPr>
          <w:p w14:paraId="2B65DC1E" w14:textId="77777777" w:rsidR="00D77AFA" w:rsidRDefault="00000000" w:rsidP="007C7435">
            <w:pPr>
              <w:bidi/>
            </w:pPr>
            <w:r>
              <w:t>37</w:t>
            </w:r>
          </w:p>
        </w:tc>
        <w:tc>
          <w:tcPr>
            <w:tcW w:w="2880" w:type="dxa"/>
          </w:tcPr>
          <w:p w14:paraId="7DBA367F" w14:textId="77777777" w:rsidR="00D77AFA" w:rsidRDefault="00000000" w:rsidP="007C7435">
            <w:pPr>
              <w:bidi/>
            </w:pPr>
            <w:r>
              <w:t>dipendere</w:t>
            </w:r>
          </w:p>
        </w:tc>
        <w:tc>
          <w:tcPr>
            <w:tcW w:w="2880" w:type="dxa"/>
          </w:tcPr>
          <w:p w14:paraId="6BC9B0E7" w14:textId="77777777" w:rsidR="00D77AFA" w:rsidRDefault="00000000" w:rsidP="007C7435">
            <w:pPr>
              <w:bidi/>
            </w:pPr>
            <w:r>
              <w:t>يعتمد</w:t>
            </w:r>
          </w:p>
        </w:tc>
      </w:tr>
      <w:tr w:rsidR="00D77AFA" w14:paraId="46F401A2" w14:textId="77777777">
        <w:tc>
          <w:tcPr>
            <w:tcW w:w="2880" w:type="dxa"/>
          </w:tcPr>
          <w:p w14:paraId="61A7B4D7" w14:textId="77777777" w:rsidR="00D77AFA" w:rsidRDefault="00000000" w:rsidP="007C7435">
            <w:pPr>
              <w:bidi/>
            </w:pPr>
            <w:r>
              <w:t>38</w:t>
            </w:r>
          </w:p>
        </w:tc>
        <w:tc>
          <w:tcPr>
            <w:tcW w:w="2880" w:type="dxa"/>
          </w:tcPr>
          <w:p w14:paraId="79D17FC2" w14:textId="77777777" w:rsidR="00D77AFA" w:rsidRDefault="00000000" w:rsidP="007C7435">
            <w:pPr>
              <w:bidi/>
            </w:pPr>
            <w:r>
              <w:t>valere</w:t>
            </w:r>
          </w:p>
        </w:tc>
        <w:tc>
          <w:tcPr>
            <w:tcW w:w="2880" w:type="dxa"/>
          </w:tcPr>
          <w:p w14:paraId="751F25A4" w14:textId="77777777" w:rsidR="00D77AFA" w:rsidRDefault="00000000" w:rsidP="007C7435">
            <w:pPr>
              <w:bidi/>
            </w:pPr>
            <w:r>
              <w:t>يساوي</w:t>
            </w:r>
          </w:p>
        </w:tc>
      </w:tr>
      <w:tr w:rsidR="00D77AFA" w14:paraId="6561A8AF" w14:textId="77777777">
        <w:tc>
          <w:tcPr>
            <w:tcW w:w="2880" w:type="dxa"/>
          </w:tcPr>
          <w:p w14:paraId="19EF83D6" w14:textId="77777777" w:rsidR="00D77AFA" w:rsidRDefault="00000000" w:rsidP="007C7435">
            <w:pPr>
              <w:bidi/>
            </w:pPr>
            <w:r>
              <w:t>39</w:t>
            </w:r>
          </w:p>
        </w:tc>
        <w:tc>
          <w:tcPr>
            <w:tcW w:w="2880" w:type="dxa"/>
          </w:tcPr>
          <w:p w14:paraId="14A1765F" w14:textId="77777777" w:rsidR="00D77AFA" w:rsidRDefault="00000000" w:rsidP="007C7435">
            <w:pPr>
              <w:bidi/>
            </w:pPr>
            <w:r>
              <w:t>togliere</w:t>
            </w:r>
          </w:p>
        </w:tc>
        <w:tc>
          <w:tcPr>
            <w:tcW w:w="2880" w:type="dxa"/>
          </w:tcPr>
          <w:p w14:paraId="1146D4E2" w14:textId="77777777" w:rsidR="00D77AFA" w:rsidRDefault="00000000" w:rsidP="007C7435">
            <w:pPr>
              <w:bidi/>
            </w:pPr>
            <w:r>
              <w:t>يزيل</w:t>
            </w:r>
          </w:p>
        </w:tc>
      </w:tr>
      <w:tr w:rsidR="00D77AFA" w14:paraId="1EE47F9F" w14:textId="77777777">
        <w:tc>
          <w:tcPr>
            <w:tcW w:w="2880" w:type="dxa"/>
          </w:tcPr>
          <w:p w14:paraId="6E911F75" w14:textId="77777777" w:rsidR="00D77AFA" w:rsidRDefault="00000000" w:rsidP="007C7435">
            <w:pPr>
              <w:bidi/>
            </w:pPr>
            <w:r>
              <w:t>40</w:t>
            </w:r>
          </w:p>
        </w:tc>
        <w:tc>
          <w:tcPr>
            <w:tcW w:w="2880" w:type="dxa"/>
          </w:tcPr>
          <w:p w14:paraId="5070BC32" w14:textId="77777777" w:rsidR="00D77AFA" w:rsidRDefault="00000000" w:rsidP="007C7435">
            <w:pPr>
              <w:bidi/>
            </w:pPr>
            <w:r>
              <w:t>possedere</w:t>
            </w:r>
          </w:p>
        </w:tc>
        <w:tc>
          <w:tcPr>
            <w:tcW w:w="2880" w:type="dxa"/>
          </w:tcPr>
          <w:p w14:paraId="0FF0AB33" w14:textId="77777777" w:rsidR="00D77AFA" w:rsidRDefault="00000000" w:rsidP="007C7435">
            <w:pPr>
              <w:bidi/>
            </w:pPr>
            <w:r>
              <w:t>يملك</w:t>
            </w:r>
          </w:p>
        </w:tc>
      </w:tr>
      <w:tr w:rsidR="00D77AFA" w14:paraId="379B9CF3" w14:textId="77777777">
        <w:tc>
          <w:tcPr>
            <w:tcW w:w="2880" w:type="dxa"/>
          </w:tcPr>
          <w:p w14:paraId="3F00C42A" w14:textId="77777777" w:rsidR="00D77AFA" w:rsidRDefault="00000000" w:rsidP="007C7435">
            <w:pPr>
              <w:bidi/>
            </w:pPr>
            <w:r>
              <w:t>41</w:t>
            </w:r>
          </w:p>
        </w:tc>
        <w:tc>
          <w:tcPr>
            <w:tcW w:w="2880" w:type="dxa"/>
          </w:tcPr>
          <w:p w14:paraId="1B724B16" w14:textId="77777777" w:rsidR="00D77AFA" w:rsidRDefault="00000000" w:rsidP="007C7435">
            <w:pPr>
              <w:bidi/>
            </w:pPr>
            <w:r>
              <w:t>vivere</w:t>
            </w:r>
          </w:p>
        </w:tc>
        <w:tc>
          <w:tcPr>
            <w:tcW w:w="2880" w:type="dxa"/>
          </w:tcPr>
          <w:p w14:paraId="0AB75DF1" w14:textId="77777777" w:rsidR="00D77AFA" w:rsidRDefault="00000000" w:rsidP="007C7435">
            <w:pPr>
              <w:bidi/>
            </w:pPr>
            <w:r>
              <w:t>يعيش</w:t>
            </w:r>
          </w:p>
        </w:tc>
      </w:tr>
      <w:tr w:rsidR="00D77AFA" w14:paraId="1036AECF" w14:textId="77777777">
        <w:tc>
          <w:tcPr>
            <w:tcW w:w="2880" w:type="dxa"/>
          </w:tcPr>
          <w:p w14:paraId="67E0EB2B" w14:textId="77777777" w:rsidR="00D77AFA" w:rsidRDefault="00000000" w:rsidP="007C7435">
            <w:pPr>
              <w:bidi/>
            </w:pPr>
            <w:r>
              <w:t>42</w:t>
            </w:r>
          </w:p>
        </w:tc>
        <w:tc>
          <w:tcPr>
            <w:tcW w:w="2880" w:type="dxa"/>
          </w:tcPr>
          <w:p w14:paraId="3AAAC91B" w14:textId="77777777" w:rsidR="00D77AFA" w:rsidRDefault="00000000" w:rsidP="007C7435">
            <w:pPr>
              <w:bidi/>
            </w:pPr>
            <w:r>
              <w:t>vedere</w:t>
            </w:r>
          </w:p>
        </w:tc>
        <w:tc>
          <w:tcPr>
            <w:tcW w:w="2880" w:type="dxa"/>
          </w:tcPr>
          <w:p w14:paraId="44F1EDA5" w14:textId="77777777" w:rsidR="00D77AFA" w:rsidRDefault="00000000" w:rsidP="007C7435">
            <w:pPr>
              <w:bidi/>
            </w:pPr>
            <w:r>
              <w:t>يرى</w:t>
            </w:r>
          </w:p>
        </w:tc>
      </w:tr>
      <w:tr w:rsidR="00D77AFA" w14:paraId="4C728CF1" w14:textId="77777777">
        <w:tc>
          <w:tcPr>
            <w:tcW w:w="2880" w:type="dxa"/>
          </w:tcPr>
          <w:p w14:paraId="1CDCE2D7" w14:textId="77777777" w:rsidR="00D77AFA" w:rsidRDefault="00000000" w:rsidP="007C7435">
            <w:pPr>
              <w:bidi/>
            </w:pPr>
            <w:r>
              <w:t>43</w:t>
            </w:r>
          </w:p>
        </w:tc>
        <w:tc>
          <w:tcPr>
            <w:tcW w:w="2880" w:type="dxa"/>
          </w:tcPr>
          <w:p w14:paraId="60F708F4" w14:textId="77777777" w:rsidR="00D77AFA" w:rsidRDefault="00000000" w:rsidP="007C7435">
            <w:pPr>
              <w:bidi/>
            </w:pPr>
            <w:r>
              <w:t>chiudere</w:t>
            </w:r>
          </w:p>
        </w:tc>
        <w:tc>
          <w:tcPr>
            <w:tcW w:w="2880" w:type="dxa"/>
          </w:tcPr>
          <w:p w14:paraId="001F50FC" w14:textId="77777777" w:rsidR="00D77AFA" w:rsidRDefault="00000000" w:rsidP="007C7435">
            <w:pPr>
              <w:bidi/>
            </w:pPr>
            <w:r>
              <w:t>يغلق</w:t>
            </w:r>
          </w:p>
        </w:tc>
      </w:tr>
      <w:tr w:rsidR="00D77AFA" w14:paraId="5259D5C1" w14:textId="77777777">
        <w:tc>
          <w:tcPr>
            <w:tcW w:w="2880" w:type="dxa"/>
          </w:tcPr>
          <w:p w14:paraId="6195D8A2" w14:textId="77777777" w:rsidR="00D77AFA" w:rsidRDefault="00000000" w:rsidP="007C7435">
            <w:pPr>
              <w:bidi/>
            </w:pPr>
            <w:r>
              <w:t>44</w:t>
            </w:r>
          </w:p>
        </w:tc>
        <w:tc>
          <w:tcPr>
            <w:tcW w:w="2880" w:type="dxa"/>
          </w:tcPr>
          <w:p w14:paraId="4CA4BA55" w14:textId="77777777" w:rsidR="00D77AFA" w:rsidRDefault="00000000" w:rsidP="007C7435">
            <w:pPr>
              <w:bidi/>
            </w:pPr>
            <w:r>
              <w:t>mettere</w:t>
            </w:r>
          </w:p>
        </w:tc>
        <w:tc>
          <w:tcPr>
            <w:tcW w:w="2880" w:type="dxa"/>
          </w:tcPr>
          <w:p w14:paraId="668D35E7" w14:textId="77777777" w:rsidR="00D77AFA" w:rsidRDefault="00000000" w:rsidP="007C7435">
            <w:pPr>
              <w:bidi/>
            </w:pPr>
            <w:r>
              <w:t>يضع</w:t>
            </w:r>
          </w:p>
        </w:tc>
      </w:tr>
      <w:tr w:rsidR="00D77AFA" w14:paraId="234FC6E2" w14:textId="77777777">
        <w:tc>
          <w:tcPr>
            <w:tcW w:w="2880" w:type="dxa"/>
          </w:tcPr>
          <w:p w14:paraId="5B6A2A19" w14:textId="77777777" w:rsidR="00D77AFA" w:rsidRDefault="00000000" w:rsidP="007C7435">
            <w:pPr>
              <w:bidi/>
            </w:pPr>
            <w:r>
              <w:t>45</w:t>
            </w:r>
          </w:p>
        </w:tc>
        <w:tc>
          <w:tcPr>
            <w:tcW w:w="2880" w:type="dxa"/>
          </w:tcPr>
          <w:p w14:paraId="12DDEAE2" w14:textId="77777777" w:rsidR="00D77AFA" w:rsidRDefault="00000000" w:rsidP="007C7435">
            <w:pPr>
              <w:bidi/>
            </w:pPr>
            <w:r>
              <w:t>correre</w:t>
            </w:r>
          </w:p>
        </w:tc>
        <w:tc>
          <w:tcPr>
            <w:tcW w:w="2880" w:type="dxa"/>
          </w:tcPr>
          <w:p w14:paraId="6688A5DC" w14:textId="77777777" w:rsidR="00D77AFA" w:rsidRDefault="00000000" w:rsidP="007C7435">
            <w:pPr>
              <w:bidi/>
            </w:pPr>
            <w:r>
              <w:t>يجري</w:t>
            </w:r>
          </w:p>
        </w:tc>
      </w:tr>
      <w:tr w:rsidR="00D77AFA" w14:paraId="7A3D0A30" w14:textId="77777777">
        <w:tc>
          <w:tcPr>
            <w:tcW w:w="2880" w:type="dxa"/>
          </w:tcPr>
          <w:p w14:paraId="468D9D66" w14:textId="77777777" w:rsidR="00D77AFA" w:rsidRDefault="00000000" w:rsidP="007C7435">
            <w:pPr>
              <w:bidi/>
            </w:pPr>
            <w:r>
              <w:t>46</w:t>
            </w:r>
          </w:p>
        </w:tc>
        <w:tc>
          <w:tcPr>
            <w:tcW w:w="2880" w:type="dxa"/>
          </w:tcPr>
          <w:p w14:paraId="41DC2EF7" w14:textId="77777777" w:rsidR="00D77AFA" w:rsidRDefault="00000000" w:rsidP="007C7435">
            <w:pPr>
              <w:bidi/>
            </w:pPr>
            <w:r>
              <w:t>tenere</w:t>
            </w:r>
          </w:p>
        </w:tc>
        <w:tc>
          <w:tcPr>
            <w:tcW w:w="2880" w:type="dxa"/>
          </w:tcPr>
          <w:p w14:paraId="37029C90" w14:textId="77777777" w:rsidR="00D77AFA" w:rsidRDefault="00000000" w:rsidP="007C7435">
            <w:pPr>
              <w:bidi/>
            </w:pPr>
            <w:r>
              <w:t>يمسك</w:t>
            </w:r>
          </w:p>
        </w:tc>
      </w:tr>
      <w:tr w:rsidR="00D77AFA" w14:paraId="6C8F91D4" w14:textId="77777777">
        <w:tc>
          <w:tcPr>
            <w:tcW w:w="2880" w:type="dxa"/>
          </w:tcPr>
          <w:p w14:paraId="12BCD764" w14:textId="77777777" w:rsidR="00D77AFA" w:rsidRDefault="00000000" w:rsidP="007C7435">
            <w:pPr>
              <w:bidi/>
            </w:pPr>
            <w:r>
              <w:lastRenderedPageBreak/>
              <w:t>47</w:t>
            </w:r>
          </w:p>
        </w:tc>
        <w:tc>
          <w:tcPr>
            <w:tcW w:w="2880" w:type="dxa"/>
          </w:tcPr>
          <w:p w14:paraId="719FC5DB" w14:textId="77777777" w:rsidR="00D77AFA" w:rsidRDefault="00000000" w:rsidP="007C7435">
            <w:pPr>
              <w:bidi/>
            </w:pPr>
            <w:r>
              <w:t>leggere</w:t>
            </w:r>
          </w:p>
        </w:tc>
        <w:tc>
          <w:tcPr>
            <w:tcW w:w="2880" w:type="dxa"/>
          </w:tcPr>
          <w:p w14:paraId="19765B0C" w14:textId="77777777" w:rsidR="00D77AFA" w:rsidRDefault="00000000" w:rsidP="007C7435">
            <w:pPr>
              <w:bidi/>
            </w:pPr>
            <w:r>
              <w:t>يقرأ</w:t>
            </w:r>
          </w:p>
        </w:tc>
      </w:tr>
    </w:tbl>
    <w:p w14:paraId="5ADA743D" w14:textId="77777777" w:rsidR="00D77AFA" w:rsidRDefault="00000000" w:rsidP="007C7435">
      <w:pPr>
        <w:pStyle w:val="Heading2"/>
        <w:bidi/>
      </w:pPr>
      <w:r>
        <w:t>المجموعة الثالثة – أفعال IRE (50 فعل)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77AFA" w14:paraId="0D2F6DCA" w14:textId="77777777">
        <w:tc>
          <w:tcPr>
            <w:tcW w:w="2880" w:type="dxa"/>
          </w:tcPr>
          <w:p w14:paraId="09AA3CAD" w14:textId="77777777" w:rsidR="00D77AFA" w:rsidRDefault="00000000" w:rsidP="007C7435">
            <w:pPr>
              <w:bidi/>
            </w:pPr>
            <w:r>
              <w:t>الرقم</w:t>
            </w:r>
          </w:p>
        </w:tc>
        <w:tc>
          <w:tcPr>
            <w:tcW w:w="2880" w:type="dxa"/>
          </w:tcPr>
          <w:p w14:paraId="62E67DA1" w14:textId="77777777" w:rsidR="00D77AFA" w:rsidRDefault="00000000" w:rsidP="007C7435">
            <w:pPr>
              <w:bidi/>
            </w:pPr>
            <w:r>
              <w:t>الفعل بالإيطالية</w:t>
            </w:r>
          </w:p>
        </w:tc>
        <w:tc>
          <w:tcPr>
            <w:tcW w:w="2880" w:type="dxa"/>
          </w:tcPr>
          <w:p w14:paraId="3F6E7FF3" w14:textId="77777777" w:rsidR="00D77AFA" w:rsidRDefault="00000000" w:rsidP="007C7435">
            <w:pPr>
              <w:bidi/>
            </w:pPr>
            <w:r>
              <w:t>المعنى بالعربية</w:t>
            </w:r>
          </w:p>
        </w:tc>
      </w:tr>
      <w:tr w:rsidR="00D77AFA" w14:paraId="07352FC7" w14:textId="77777777">
        <w:tc>
          <w:tcPr>
            <w:tcW w:w="2880" w:type="dxa"/>
          </w:tcPr>
          <w:p w14:paraId="6F93900F" w14:textId="77777777" w:rsidR="00D77AFA" w:rsidRDefault="00000000" w:rsidP="007C7435">
            <w:pPr>
              <w:bidi/>
            </w:pPr>
            <w:r>
              <w:t>1</w:t>
            </w:r>
          </w:p>
        </w:tc>
        <w:tc>
          <w:tcPr>
            <w:tcW w:w="2880" w:type="dxa"/>
          </w:tcPr>
          <w:p w14:paraId="0B0A79B3" w14:textId="77777777" w:rsidR="00D77AFA" w:rsidRDefault="00000000" w:rsidP="007C7435">
            <w:pPr>
              <w:bidi/>
            </w:pPr>
            <w:r>
              <w:t>dormire</w:t>
            </w:r>
          </w:p>
        </w:tc>
        <w:tc>
          <w:tcPr>
            <w:tcW w:w="2880" w:type="dxa"/>
          </w:tcPr>
          <w:p w14:paraId="2BEB9162" w14:textId="77777777" w:rsidR="00D77AFA" w:rsidRDefault="00000000" w:rsidP="007C7435">
            <w:pPr>
              <w:bidi/>
            </w:pPr>
            <w:r>
              <w:t>ينام</w:t>
            </w:r>
          </w:p>
        </w:tc>
      </w:tr>
      <w:tr w:rsidR="00D77AFA" w14:paraId="3C62581D" w14:textId="77777777">
        <w:tc>
          <w:tcPr>
            <w:tcW w:w="2880" w:type="dxa"/>
          </w:tcPr>
          <w:p w14:paraId="1E768A3C" w14:textId="77777777" w:rsidR="00D77AFA" w:rsidRDefault="00000000" w:rsidP="007C7435">
            <w:pPr>
              <w:bidi/>
            </w:pPr>
            <w:r>
              <w:t>2</w:t>
            </w:r>
          </w:p>
        </w:tc>
        <w:tc>
          <w:tcPr>
            <w:tcW w:w="2880" w:type="dxa"/>
          </w:tcPr>
          <w:p w14:paraId="44A1E854" w14:textId="77777777" w:rsidR="00D77AFA" w:rsidRDefault="00000000" w:rsidP="007C7435">
            <w:pPr>
              <w:bidi/>
            </w:pPr>
            <w:r>
              <w:t>aprire</w:t>
            </w:r>
          </w:p>
        </w:tc>
        <w:tc>
          <w:tcPr>
            <w:tcW w:w="2880" w:type="dxa"/>
          </w:tcPr>
          <w:p w14:paraId="125AB1C4" w14:textId="77777777" w:rsidR="00D77AFA" w:rsidRDefault="00000000" w:rsidP="007C7435">
            <w:pPr>
              <w:bidi/>
            </w:pPr>
            <w:r>
              <w:t>يفتح</w:t>
            </w:r>
          </w:p>
        </w:tc>
      </w:tr>
      <w:tr w:rsidR="00D77AFA" w14:paraId="006E757D" w14:textId="77777777">
        <w:tc>
          <w:tcPr>
            <w:tcW w:w="2880" w:type="dxa"/>
          </w:tcPr>
          <w:p w14:paraId="23DB14F2" w14:textId="77777777" w:rsidR="00D77AFA" w:rsidRDefault="00000000" w:rsidP="007C7435">
            <w:pPr>
              <w:bidi/>
            </w:pPr>
            <w:r>
              <w:t>3</w:t>
            </w:r>
          </w:p>
        </w:tc>
        <w:tc>
          <w:tcPr>
            <w:tcW w:w="2880" w:type="dxa"/>
          </w:tcPr>
          <w:p w14:paraId="26BF5B89" w14:textId="77777777" w:rsidR="00D77AFA" w:rsidRDefault="00000000" w:rsidP="007C7435">
            <w:pPr>
              <w:bidi/>
            </w:pPr>
            <w:r>
              <w:t>finire</w:t>
            </w:r>
          </w:p>
        </w:tc>
        <w:tc>
          <w:tcPr>
            <w:tcW w:w="2880" w:type="dxa"/>
          </w:tcPr>
          <w:p w14:paraId="16276586" w14:textId="77777777" w:rsidR="00D77AFA" w:rsidRDefault="00000000" w:rsidP="007C7435">
            <w:pPr>
              <w:bidi/>
            </w:pPr>
            <w:r>
              <w:t>ينهي</w:t>
            </w:r>
          </w:p>
        </w:tc>
      </w:tr>
      <w:tr w:rsidR="00D77AFA" w14:paraId="23345376" w14:textId="77777777">
        <w:tc>
          <w:tcPr>
            <w:tcW w:w="2880" w:type="dxa"/>
          </w:tcPr>
          <w:p w14:paraId="289DEB8B" w14:textId="77777777" w:rsidR="00D77AFA" w:rsidRDefault="00000000" w:rsidP="007C7435">
            <w:pPr>
              <w:bidi/>
            </w:pPr>
            <w:r>
              <w:t>4</w:t>
            </w:r>
          </w:p>
        </w:tc>
        <w:tc>
          <w:tcPr>
            <w:tcW w:w="2880" w:type="dxa"/>
          </w:tcPr>
          <w:p w14:paraId="4D61F0A3" w14:textId="77777777" w:rsidR="00D77AFA" w:rsidRDefault="00000000" w:rsidP="007C7435">
            <w:pPr>
              <w:bidi/>
            </w:pPr>
            <w:r>
              <w:t>partire</w:t>
            </w:r>
          </w:p>
        </w:tc>
        <w:tc>
          <w:tcPr>
            <w:tcW w:w="2880" w:type="dxa"/>
          </w:tcPr>
          <w:p w14:paraId="41598AF3" w14:textId="77777777" w:rsidR="00D77AFA" w:rsidRDefault="00000000" w:rsidP="007C7435">
            <w:pPr>
              <w:bidi/>
            </w:pPr>
            <w:r>
              <w:t>يغادر</w:t>
            </w:r>
          </w:p>
        </w:tc>
      </w:tr>
      <w:tr w:rsidR="00D77AFA" w14:paraId="23804450" w14:textId="77777777">
        <w:tc>
          <w:tcPr>
            <w:tcW w:w="2880" w:type="dxa"/>
          </w:tcPr>
          <w:p w14:paraId="29729EC6" w14:textId="77777777" w:rsidR="00D77AFA" w:rsidRDefault="00000000" w:rsidP="007C7435">
            <w:pPr>
              <w:bidi/>
            </w:pPr>
            <w:r>
              <w:t>5</w:t>
            </w:r>
          </w:p>
        </w:tc>
        <w:tc>
          <w:tcPr>
            <w:tcW w:w="2880" w:type="dxa"/>
          </w:tcPr>
          <w:p w14:paraId="2D41E1A8" w14:textId="77777777" w:rsidR="00D77AFA" w:rsidRDefault="00000000" w:rsidP="007C7435">
            <w:pPr>
              <w:bidi/>
            </w:pPr>
            <w:r>
              <w:t>sentire</w:t>
            </w:r>
          </w:p>
        </w:tc>
        <w:tc>
          <w:tcPr>
            <w:tcW w:w="2880" w:type="dxa"/>
          </w:tcPr>
          <w:p w14:paraId="537AA7B2" w14:textId="77777777" w:rsidR="00D77AFA" w:rsidRDefault="00000000" w:rsidP="007C7435">
            <w:pPr>
              <w:bidi/>
            </w:pPr>
            <w:r>
              <w:t>يسمع</w:t>
            </w:r>
          </w:p>
        </w:tc>
      </w:tr>
      <w:tr w:rsidR="00D77AFA" w14:paraId="383AC9B5" w14:textId="77777777">
        <w:tc>
          <w:tcPr>
            <w:tcW w:w="2880" w:type="dxa"/>
          </w:tcPr>
          <w:p w14:paraId="0AC97314" w14:textId="77777777" w:rsidR="00D77AFA" w:rsidRDefault="00000000" w:rsidP="007C7435">
            <w:pPr>
              <w:bidi/>
            </w:pPr>
            <w:r>
              <w:t>6</w:t>
            </w:r>
          </w:p>
        </w:tc>
        <w:tc>
          <w:tcPr>
            <w:tcW w:w="2880" w:type="dxa"/>
          </w:tcPr>
          <w:p w14:paraId="6D507AB7" w14:textId="77777777" w:rsidR="00D77AFA" w:rsidRDefault="00000000" w:rsidP="007C7435">
            <w:pPr>
              <w:bidi/>
            </w:pPr>
            <w:r>
              <w:t>preferire</w:t>
            </w:r>
          </w:p>
        </w:tc>
        <w:tc>
          <w:tcPr>
            <w:tcW w:w="2880" w:type="dxa"/>
          </w:tcPr>
          <w:p w14:paraId="43809E04" w14:textId="77777777" w:rsidR="00D77AFA" w:rsidRDefault="00000000" w:rsidP="007C7435">
            <w:pPr>
              <w:bidi/>
            </w:pPr>
            <w:r>
              <w:t>يفضّل</w:t>
            </w:r>
          </w:p>
        </w:tc>
      </w:tr>
      <w:tr w:rsidR="00D77AFA" w14:paraId="29FDE52E" w14:textId="77777777">
        <w:tc>
          <w:tcPr>
            <w:tcW w:w="2880" w:type="dxa"/>
          </w:tcPr>
          <w:p w14:paraId="4258FED1" w14:textId="77777777" w:rsidR="00D77AFA" w:rsidRDefault="00000000" w:rsidP="007C7435">
            <w:pPr>
              <w:bidi/>
            </w:pPr>
            <w:r>
              <w:t>7</w:t>
            </w:r>
          </w:p>
        </w:tc>
        <w:tc>
          <w:tcPr>
            <w:tcW w:w="2880" w:type="dxa"/>
          </w:tcPr>
          <w:p w14:paraId="6B347E80" w14:textId="77777777" w:rsidR="00D77AFA" w:rsidRDefault="00000000" w:rsidP="007C7435">
            <w:pPr>
              <w:bidi/>
            </w:pPr>
            <w:r>
              <w:t>capire</w:t>
            </w:r>
          </w:p>
        </w:tc>
        <w:tc>
          <w:tcPr>
            <w:tcW w:w="2880" w:type="dxa"/>
          </w:tcPr>
          <w:p w14:paraId="57E5E7E3" w14:textId="77777777" w:rsidR="00D77AFA" w:rsidRDefault="00000000" w:rsidP="007C7435">
            <w:pPr>
              <w:bidi/>
            </w:pPr>
            <w:r>
              <w:t>يفهم</w:t>
            </w:r>
          </w:p>
        </w:tc>
      </w:tr>
      <w:tr w:rsidR="00D77AFA" w14:paraId="46FCFEA5" w14:textId="77777777">
        <w:tc>
          <w:tcPr>
            <w:tcW w:w="2880" w:type="dxa"/>
          </w:tcPr>
          <w:p w14:paraId="0C4DD6E7" w14:textId="77777777" w:rsidR="00D77AFA" w:rsidRDefault="00000000" w:rsidP="007C7435">
            <w:pPr>
              <w:bidi/>
            </w:pPr>
            <w:r>
              <w:t>8</w:t>
            </w:r>
          </w:p>
        </w:tc>
        <w:tc>
          <w:tcPr>
            <w:tcW w:w="2880" w:type="dxa"/>
          </w:tcPr>
          <w:p w14:paraId="213A1072" w14:textId="77777777" w:rsidR="00D77AFA" w:rsidRDefault="00000000" w:rsidP="007C7435">
            <w:pPr>
              <w:bidi/>
            </w:pPr>
            <w:r>
              <w:t>offrire</w:t>
            </w:r>
          </w:p>
        </w:tc>
        <w:tc>
          <w:tcPr>
            <w:tcW w:w="2880" w:type="dxa"/>
          </w:tcPr>
          <w:p w14:paraId="4B95A58D" w14:textId="77777777" w:rsidR="00D77AFA" w:rsidRDefault="00000000" w:rsidP="007C7435">
            <w:pPr>
              <w:bidi/>
            </w:pPr>
            <w:r>
              <w:t>يقدّم</w:t>
            </w:r>
          </w:p>
        </w:tc>
      </w:tr>
      <w:tr w:rsidR="00D77AFA" w14:paraId="4D9EFB24" w14:textId="77777777">
        <w:tc>
          <w:tcPr>
            <w:tcW w:w="2880" w:type="dxa"/>
          </w:tcPr>
          <w:p w14:paraId="72C1D369" w14:textId="77777777" w:rsidR="00D77AFA" w:rsidRDefault="00000000" w:rsidP="007C7435">
            <w:pPr>
              <w:bidi/>
            </w:pPr>
            <w:r>
              <w:t>9</w:t>
            </w:r>
          </w:p>
        </w:tc>
        <w:tc>
          <w:tcPr>
            <w:tcW w:w="2880" w:type="dxa"/>
          </w:tcPr>
          <w:p w14:paraId="10D84A53" w14:textId="77777777" w:rsidR="00D77AFA" w:rsidRDefault="00000000" w:rsidP="007C7435">
            <w:pPr>
              <w:bidi/>
            </w:pPr>
            <w:r>
              <w:t>coprire</w:t>
            </w:r>
          </w:p>
        </w:tc>
        <w:tc>
          <w:tcPr>
            <w:tcW w:w="2880" w:type="dxa"/>
          </w:tcPr>
          <w:p w14:paraId="54A80A46" w14:textId="77777777" w:rsidR="00D77AFA" w:rsidRDefault="00000000" w:rsidP="007C7435">
            <w:pPr>
              <w:bidi/>
            </w:pPr>
            <w:r>
              <w:t>يغطي</w:t>
            </w:r>
          </w:p>
        </w:tc>
      </w:tr>
      <w:tr w:rsidR="00D77AFA" w14:paraId="5E3D9B41" w14:textId="77777777">
        <w:tc>
          <w:tcPr>
            <w:tcW w:w="2880" w:type="dxa"/>
          </w:tcPr>
          <w:p w14:paraId="67157A81" w14:textId="77777777" w:rsidR="00D77AFA" w:rsidRDefault="00000000" w:rsidP="007C7435">
            <w:pPr>
              <w:bidi/>
            </w:pPr>
            <w:r>
              <w:t>10</w:t>
            </w:r>
          </w:p>
        </w:tc>
        <w:tc>
          <w:tcPr>
            <w:tcW w:w="2880" w:type="dxa"/>
          </w:tcPr>
          <w:p w14:paraId="3E098C51" w14:textId="77777777" w:rsidR="00D77AFA" w:rsidRDefault="00000000" w:rsidP="007C7435">
            <w:pPr>
              <w:bidi/>
            </w:pPr>
            <w:r>
              <w:t>seguire</w:t>
            </w:r>
          </w:p>
        </w:tc>
        <w:tc>
          <w:tcPr>
            <w:tcW w:w="2880" w:type="dxa"/>
          </w:tcPr>
          <w:p w14:paraId="0F58D705" w14:textId="77777777" w:rsidR="00D77AFA" w:rsidRDefault="00000000" w:rsidP="007C7435">
            <w:pPr>
              <w:bidi/>
            </w:pPr>
            <w:r>
              <w:t>يتابع</w:t>
            </w:r>
          </w:p>
        </w:tc>
      </w:tr>
      <w:tr w:rsidR="00D77AFA" w14:paraId="466CF195" w14:textId="77777777">
        <w:tc>
          <w:tcPr>
            <w:tcW w:w="2880" w:type="dxa"/>
          </w:tcPr>
          <w:p w14:paraId="7C79EE8B" w14:textId="77777777" w:rsidR="00D77AFA" w:rsidRDefault="00000000" w:rsidP="007C7435">
            <w:pPr>
              <w:bidi/>
            </w:pPr>
            <w:r>
              <w:t>11</w:t>
            </w:r>
          </w:p>
        </w:tc>
        <w:tc>
          <w:tcPr>
            <w:tcW w:w="2880" w:type="dxa"/>
          </w:tcPr>
          <w:p w14:paraId="6CC133D8" w14:textId="77777777" w:rsidR="00D77AFA" w:rsidRDefault="00000000" w:rsidP="007C7435">
            <w:pPr>
              <w:bidi/>
            </w:pPr>
            <w:r>
              <w:t>servire</w:t>
            </w:r>
          </w:p>
        </w:tc>
        <w:tc>
          <w:tcPr>
            <w:tcW w:w="2880" w:type="dxa"/>
          </w:tcPr>
          <w:p w14:paraId="4AEECE4B" w14:textId="77777777" w:rsidR="00D77AFA" w:rsidRDefault="00000000" w:rsidP="007C7435">
            <w:pPr>
              <w:bidi/>
            </w:pPr>
            <w:r>
              <w:t>يخدم</w:t>
            </w:r>
          </w:p>
        </w:tc>
      </w:tr>
      <w:tr w:rsidR="00D77AFA" w14:paraId="3E1831CD" w14:textId="77777777">
        <w:tc>
          <w:tcPr>
            <w:tcW w:w="2880" w:type="dxa"/>
          </w:tcPr>
          <w:p w14:paraId="5C7CAEE7" w14:textId="77777777" w:rsidR="00D77AFA" w:rsidRDefault="00000000" w:rsidP="007C7435">
            <w:pPr>
              <w:bidi/>
            </w:pPr>
            <w:r>
              <w:t>12</w:t>
            </w:r>
          </w:p>
        </w:tc>
        <w:tc>
          <w:tcPr>
            <w:tcW w:w="2880" w:type="dxa"/>
          </w:tcPr>
          <w:p w14:paraId="364EC297" w14:textId="77777777" w:rsidR="00D77AFA" w:rsidRDefault="00000000" w:rsidP="007C7435">
            <w:pPr>
              <w:bidi/>
            </w:pPr>
            <w:r>
              <w:t>scoprire</w:t>
            </w:r>
          </w:p>
        </w:tc>
        <w:tc>
          <w:tcPr>
            <w:tcW w:w="2880" w:type="dxa"/>
          </w:tcPr>
          <w:p w14:paraId="068BD933" w14:textId="77777777" w:rsidR="00D77AFA" w:rsidRDefault="00000000" w:rsidP="007C7435">
            <w:pPr>
              <w:bidi/>
            </w:pPr>
            <w:r>
              <w:t>يكتشف</w:t>
            </w:r>
          </w:p>
        </w:tc>
      </w:tr>
      <w:tr w:rsidR="00D77AFA" w14:paraId="6D024B21" w14:textId="77777777">
        <w:tc>
          <w:tcPr>
            <w:tcW w:w="2880" w:type="dxa"/>
          </w:tcPr>
          <w:p w14:paraId="413B48C2" w14:textId="77777777" w:rsidR="00D77AFA" w:rsidRDefault="00000000" w:rsidP="007C7435">
            <w:pPr>
              <w:bidi/>
            </w:pPr>
            <w:r>
              <w:t>13</w:t>
            </w:r>
          </w:p>
        </w:tc>
        <w:tc>
          <w:tcPr>
            <w:tcW w:w="2880" w:type="dxa"/>
          </w:tcPr>
          <w:p w14:paraId="1A6318AA" w14:textId="77777777" w:rsidR="00D77AFA" w:rsidRDefault="00000000" w:rsidP="007C7435">
            <w:pPr>
              <w:bidi/>
            </w:pPr>
            <w:r>
              <w:t>vestire</w:t>
            </w:r>
          </w:p>
        </w:tc>
        <w:tc>
          <w:tcPr>
            <w:tcW w:w="2880" w:type="dxa"/>
          </w:tcPr>
          <w:p w14:paraId="66B5F198" w14:textId="77777777" w:rsidR="00D77AFA" w:rsidRDefault="00000000" w:rsidP="007C7435">
            <w:pPr>
              <w:bidi/>
            </w:pPr>
            <w:r>
              <w:t>يلبس</w:t>
            </w:r>
          </w:p>
        </w:tc>
      </w:tr>
      <w:tr w:rsidR="00D77AFA" w14:paraId="195730E6" w14:textId="77777777">
        <w:tc>
          <w:tcPr>
            <w:tcW w:w="2880" w:type="dxa"/>
          </w:tcPr>
          <w:p w14:paraId="0C0914F2" w14:textId="77777777" w:rsidR="00D77AFA" w:rsidRDefault="00000000" w:rsidP="007C7435">
            <w:pPr>
              <w:bidi/>
            </w:pPr>
            <w:r>
              <w:t>14</w:t>
            </w:r>
          </w:p>
        </w:tc>
        <w:tc>
          <w:tcPr>
            <w:tcW w:w="2880" w:type="dxa"/>
          </w:tcPr>
          <w:p w14:paraId="53754761" w14:textId="77777777" w:rsidR="00D77AFA" w:rsidRDefault="00000000" w:rsidP="007C7435">
            <w:pPr>
              <w:bidi/>
            </w:pPr>
            <w:r>
              <w:t>soffrire</w:t>
            </w:r>
          </w:p>
        </w:tc>
        <w:tc>
          <w:tcPr>
            <w:tcW w:w="2880" w:type="dxa"/>
          </w:tcPr>
          <w:p w14:paraId="5540284F" w14:textId="77777777" w:rsidR="00D77AFA" w:rsidRDefault="00000000" w:rsidP="007C7435">
            <w:pPr>
              <w:bidi/>
            </w:pPr>
            <w:r>
              <w:t>يعاني</w:t>
            </w:r>
          </w:p>
        </w:tc>
      </w:tr>
      <w:tr w:rsidR="00D77AFA" w14:paraId="0A732DBA" w14:textId="77777777">
        <w:tc>
          <w:tcPr>
            <w:tcW w:w="2880" w:type="dxa"/>
          </w:tcPr>
          <w:p w14:paraId="40FBA4FF" w14:textId="77777777" w:rsidR="00D77AFA" w:rsidRDefault="00000000" w:rsidP="007C7435">
            <w:pPr>
              <w:bidi/>
            </w:pPr>
            <w:r>
              <w:t>15</w:t>
            </w:r>
          </w:p>
        </w:tc>
        <w:tc>
          <w:tcPr>
            <w:tcW w:w="2880" w:type="dxa"/>
          </w:tcPr>
          <w:p w14:paraId="10F5A262" w14:textId="77777777" w:rsidR="00D77AFA" w:rsidRDefault="00000000" w:rsidP="007C7435">
            <w:pPr>
              <w:bidi/>
            </w:pPr>
            <w:r>
              <w:t>riempire</w:t>
            </w:r>
          </w:p>
        </w:tc>
        <w:tc>
          <w:tcPr>
            <w:tcW w:w="2880" w:type="dxa"/>
          </w:tcPr>
          <w:p w14:paraId="3A63319D" w14:textId="77777777" w:rsidR="00D77AFA" w:rsidRDefault="00000000" w:rsidP="007C7435">
            <w:pPr>
              <w:bidi/>
            </w:pPr>
            <w:r>
              <w:t>يملأ</w:t>
            </w:r>
          </w:p>
        </w:tc>
      </w:tr>
      <w:tr w:rsidR="00D77AFA" w14:paraId="1E9313B5" w14:textId="77777777">
        <w:tc>
          <w:tcPr>
            <w:tcW w:w="2880" w:type="dxa"/>
          </w:tcPr>
          <w:p w14:paraId="7FADFC4D" w14:textId="77777777" w:rsidR="00D77AFA" w:rsidRDefault="00000000" w:rsidP="007C7435">
            <w:pPr>
              <w:bidi/>
            </w:pPr>
            <w:r>
              <w:t>16</w:t>
            </w:r>
          </w:p>
        </w:tc>
        <w:tc>
          <w:tcPr>
            <w:tcW w:w="2880" w:type="dxa"/>
          </w:tcPr>
          <w:p w14:paraId="50B51DF8" w14:textId="77777777" w:rsidR="00D77AFA" w:rsidRDefault="00000000" w:rsidP="007C7435">
            <w:pPr>
              <w:bidi/>
            </w:pPr>
            <w:r>
              <w:t>costruire</w:t>
            </w:r>
          </w:p>
        </w:tc>
        <w:tc>
          <w:tcPr>
            <w:tcW w:w="2880" w:type="dxa"/>
          </w:tcPr>
          <w:p w14:paraId="4F4B80A5" w14:textId="77777777" w:rsidR="00D77AFA" w:rsidRDefault="00000000" w:rsidP="007C7435">
            <w:pPr>
              <w:bidi/>
            </w:pPr>
            <w:r>
              <w:t>يبني</w:t>
            </w:r>
          </w:p>
        </w:tc>
      </w:tr>
      <w:tr w:rsidR="00D77AFA" w14:paraId="59BC159C" w14:textId="77777777">
        <w:tc>
          <w:tcPr>
            <w:tcW w:w="2880" w:type="dxa"/>
          </w:tcPr>
          <w:p w14:paraId="0B67D176" w14:textId="77777777" w:rsidR="00D77AFA" w:rsidRDefault="00000000" w:rsidP="007C7435">
            <w:pPr>
              <w:bidi/>
            </w:pPr>
            <w:r>
              <w:t>17</w:t>
            </w:r>
          </w:p>
        </w:tc>
        <w:tc>
          <w:tcPr>
            <w:tcW w:w="2880" w:type="dxa"/>
          </w:tcPr>
          <w:p w14:paraId="28DB5304" w14:textId="77777777" w:rsidR="00D77AFA" w:rsidRDefault="00000000" w:rsidP="007C7435">
            <w:pPr>
              <w:bidi/>
            </w:pPr>
            <w:r>
              <w:t>pulire</w:t>
            </w:r>
          </w:p>
        </w:tc>
        <w:tc>
          <w:tcPr>
            <w:tcW w:w="2880" w:type="dxa"/>
          </w:tcPr>
          <w:p w14:paraId="010C8E4F" w14:textId="77777777" w:rsidR="00D77AFA" w:rsidRDefault="00000000" w:rsidP="007C7435">
            <w:pPr>
              <w:bidi/>
            </w:pPr>
            <w:r>
              <w:t>ينظف</w:t>
            </w:r>
          </w:p>
        </w:tc>
      </w:tr>
      <w:tr w:rsidR="00D77AFA" w14:paraId="297B58AE" w14:textId="77777777">
        <w:tc>
          <w:tcPr>
            <w:tcW w:w="2880" w:type="dxa"/>
          </w:tcPr>
          <w:p w14:paraId="1F95E242" w14:textId="77777777" w:rsidR="00D77AFA" w:rsidRDefault="00000000" w:rsidP="007C7435">
            <w:pPr>
              <w:bidi/>
            </w:pPr>
            <w:r>
              <w:t>18</w:t>
            </w:r>
          </w:p>
        </w:tc>
        <w:tc>
          <w:tcPr>
            <w:tcW w:w="2880" w:type="dxa"/>
          </w:tcPr>
          <w:p w14:paraId="5415C216" w14:textId="77777777" w:rsidR="00D77AFA" w:rsidRDefault="00000000" w:rsidP="007C7435">
            <w:pPr>
              <w:bidi/>
            </w:pPr>
            <w:r>
              <w:t>obbedire</w:t>
            </w:r>
          </w:p>
        </w:tc>
        <w:tc>
          <w:tcPr>
            <w:tcW w:w="2880" w:type="dxa"/>
          </w:tcPr>
          <w:p w14:paraId="61C3A41A" w14:textId="77777777" w:rsidR="00D77AFA" w:rsidRDefault="00000000" w:rsidP="007C7435">
            <w:pPr>
              <w:bidi/>
            </w:pPr>
            <w:r>
              <w:t>يطيع</w:t>
            </w:r>
          </w:p>
        </w:tc>
      </w:tr>
      <w:tr w:rsidR="00D77AFA" w14:paraId="5F651EBB" w14:textId="77777777">
        <w:tc>
          <w:tcPr>
            <w:tcW w:w="2880" w:type="dxa"/>
          </w:tcPr>
          <w:p w14:paraId="7C05DFE0" w14:textId="77777777" w:rsidR="00D77AFA" w:rsidRDefault="00000000" w:rsidP="007C7435">
            <w:pPr>
              <w:bidi/>
            </w:pPr>
            <w:r>
              <w:t>19</w:t>
            </w:r>
          </w:p>
        </w:tc>
        <w:tc>
          <w:tcPr>
            <w:tcW w:w="2880" w:type="dxa"/>
          </w:tcPr>
          <w:p w14:paraId="086A9E52" w14:textId="77777777" w:rsidR="00D77AFA" w:rsidRDefault="00000000" w:rsidP="007C7435">
            <w:pPr>
              <w:bidi/>
            </w:pPr>
            <w:r>
              <w:t>reagire</w:t>
            </w:r>
          </w:p>
        </w:tc>
        <w:tc>
          <w:tcPr>
            <w:tcW w:w="2880" w:type="dxa"/>
          </w:tcPr>
          <w:p w14:paraId="7D4872B2" w14:textId="77777777" w:rsidR="00D77AFA" w:rsidRDefault="00000000" w:rsidP="007C7435">
            <w:pPr>
              <w:bidi/>
            </w:pPr>
            <w:r>
              <w:t>يتفاعل</w:t>
            </w:r>
          </w:p>
        </w:tc>
      </w:tr>
      <w:tr w:rsidR="00D77AFA" w14:paraId="00C7A1C3" w14:textId="77777777">
        <w:tc>
          <w:tcPr>
            <w:tcW w:w="2880" w:type="dxa"/>
          </w:tcPr>
          <w:p w14:paraId="4558E6BE" w14:textId="77777777" w:rsidR="00D77AFA" w:rsidRDefault="00000000" w:rsidP="007C7435">
            <w:pPr>
              <w:bidi/>
            </w:pPr>
            <w:r>
              <w:t>20</w:t>
            </w:r>
          </w:p>
        </w:tc>
        <w:tc>
          <w:tcPr>
            <w:tcW w:w="2880" w:type="dxa"/>
          </w:tcPr>
          <w:p w14:paraId="7E98D5B2" w14:textId="77777777" w:rsidR="00D77AFA" w:rsidRDefault="00000000" w:rsidP="007C7435">
            <w:pPr>
              <w:bidi/>
            </w:pPr>
            <w:r>
              <w:t>stabilire</w:t>
            </w:r>
          </w:p>
        </w:tc>
        <w:tc>
          <w:tcPr>
            <w:tcW w:w="2880" w:type="dxa"/>
          </w:tcPr>
          <w:p w14:paraId="484B033A" w14:textId="77777777" w:rsidR="00D77AFA" w:rsidRDefault="00000000" w:rsidP="007C7435">
            <w:pPr>
              <w:bidi/>
            </w:pPr>
            <w:r>
              <w:t>يحدد</w:t>
            </w:r>
          </w:p>
        </w:tc>
      </w:tr>
      <w:tr w:rsidR="00D77AFA" w14:paraId="138B9C5E" w14:textId="77777777">
        <w:tc>
          <w:tcPr>
            <w:tcW w:w="2880" w:type="dxa"/>
          </w:tcPr>
          <w:p w14:paraId="05957994" w14:textId="77777777" w:rsidR="00D77AFA" w:rsidRDefault="00000000" w:rsidP="007C7435">
            <w:pPr>
              <w:bidi/>
            </w:pPr>
            <w:r>
              <w:t>21</w:t>
            </w:r>
          </w:p>
        </w:tc>
        <w:tc>
          <w:tcPr>
            <w:tcW w:w="2880" w:type="dxa"/>
          </w:tcPr>
          <w:p w14:paraId="5265DE09" w14:textId="77777777" w:rsidR="00D77AFA" w:rsidRDefault="00000000" w:rsidP="007C7435">
            <w:pPr>
              <w:bidi/>
            </w:pPr>
            <w:r>
              <w:t>inserire</w:t>
            </w:r>
          </w:p>
        </w:tc>
        <w:tc>
          <w:tcPr>
            <w:tcW w:w="2880" w:type="dxa"/>
          </w:tcPr>
          <w:p w14:paraId="2903D83E" w14:textId="77777777" w:rsidR="00D77AFA" w:rsidRDefault="00000000" w:rsidP="007C7435">
            <w:pPr>
              <w:bidi/>
            </w:pPr>
            <w:r>
              <w:t>يدخل</w:t>
            </w:r>
          </w:p>
        </w:tc>
      </w:tr>
      <w:tr w:rsidR="00D77AFA" w14:paraId="335B417F" w14:textId="77777777">
        <w:tc>
          <w:tcPr>
            <w:tcW w:w="2880" w:type="dxa"/>
          </w:tcPr>
          <w:p w14:paraId="6DFA6D74" w14:textId="77777777" w:rsidR="00D77AFA" w:rsidRDefault="00000000" w:rsidP="007C7435">
            <w:pPr>
              <w:bidi/>
            </w:pPr>
            <w:r>
              <w:t>22</w:t>
            </w:r>
          </w:p>
        </w:tc>
        <w:tc>
          <w:tcPr>
            <w:tcW w:w="2880" w:type="dxa"/>
          </w:tcPr>
          <w:p w14:paraId="3B45FAE5" w14:textId="77777777" w:rsidR="00D77AFA" w:rsidRDefault="00000000" w:rsidP="007C7435">
            <w:pPr>
              <w:bidi/>
            </w:pPr>
            <w:r>
              <w:t>fuggire</w:t>
            </w:r>
          </w:p>
        </w:tc>
        <w:tc>
          <w:tcPr>
            <w:tcW w:w="2880" w:type="dxa"/>
          </w:tcPr>
          <w:p w14:paraId="06B6F17F" w14:textId="77777777" w:rsidR="00D77AFA" w:rsidRDefault="00000000" w:rsidP="007C7435">
            <w:pPr>
              <w:bidi/>
            </w:pPr>
            <w:r>
              <w:t>يهرب</w:t>
            </w:r>
          </w:p>
        </w:tc>
      </w:tr>
      <w:tr w:rsidR="00D77AFA" w14:paraId="6C81D5D1" w14:textId="77777777">
        <w:tc>
          <w:tcPr>
            <w:tcW w:w="2880" w:type="dxa"/>
          </w:tcPr>
          <w:p w14:paraId="4EEC6CFE" w14:textId="77777777" w:rsidR="00D77AFA" w:rsidRDefault="00000000" w:rsidP="007C7435">
            <w:pPr>
              <w:bidi/>
            </w:pPr>
            <w:r>
              <w:lastRenderedPageBreak/>
              <w:t>23</w:t>
            </w:r>
          </w:p>
        </w:tc>
        <w:tc>
          <w:tcPr>
            <w:tcW w:w="2880" w:type="dxa"/>
          </w:tcPr>
          <w:p w14:paraId="5F1E2D87" w14:textId="77777777" w:rsidR="00D77AFA" w:rsidRDefault="00000000" w:rsidP="007C7435">
            <w:pPr>
              <w:bidi/>
            </w:pPr>
            <w:r>
              <w:t>restituire</w:t>
            </w:r>
          </w:p>
        </w:tc>
        <w:tc>
          <w:tcPr>
            <w:tcW w:w="2880" w:type="dxa"/>
          </w:tcPr>
          <w:p w14:paraId="23C58B68" w14:textId="77777777" w:rsidR="00D77AFA" w:rsidRDefault="00000000" w:rsidP="007C7435">
            <w:pPr>
              <w:bidi/>
            </w:pPr>
            <w:r>
              <w:t>يعيد</w:t>
            </w:r>
          </w:p>
        </w:tc>
      </w:tr>
      <w:tr w:rsidR="00D77AFA" w14:paraId="651A0A42" w14:textId="77777777">
        <w:tc>
          <w:tcPr>
            <w:tcW w:w="2880" w:type="dxa"/>
          </w:tcPr>
          <w:p w14:paraId="4BF4A63D" w14:textId="77777777" w:rsidR="00D77AFA" w:rsidRDefault="00000000" w:rsidP="007C7435">
            <w:pPr>
              <w:bidi/>
            </w:pPr>
            <w:r>
              <w:t>24</w:t>
            </w:r>
          </w:p>
        </w:tc>
        <w:tc>
          <w:tcPr>
            <w:tcW w:w="2880" w:type="dxa"/>
          </w:tcPr>
          <w:p w14:paraId="039A60FC" w14:textId="77777777" w:rsidR="00D77AFA" w:rsidRDefault="00000000" w:rsidP="007C7435">
            <w:pPr>
              <w:bidi/>
            </w:pPr>
            <w:r>
              <w:t>suggerire</w:t>
            </w:r>
          </w:p>
        </w:tc>
        <w:tc>
          <w:tcPr>
            <w:tcW w:w="2880" w:type="dxa"/>
          </w:tcPr>
          <w:p w14:paraId="54874976" w14:textId="77777777" w:rsidR="00D77AFA" w:rsidRDefault="00000000" w:rsidP="007C7435">
            <w:pPr>
              <w:bidi/>
            </w:pPr>
            <w:r>
              <w:t>يقترح</w:t>
            </w:r>
          </w:p>
        </w:tc>
      </w:tr>
      <w:tr w:rsidR="00D77AFA" w14:paraId="7E569F7D" w14:textId="77777777">
        <w:tc>
          <w:tcPr>
            <w:tcW w:w="2880" w:type="dxa"/>
          </w:tcPr>
          <w:p w14:paraId="33087060" w14:textId="77777777" w:rsidR="00D77AFA" w:rsidRDefault="00000000" w:rsidP="007C7435">
            <w:pPr>
              <w:bidi/>
            </w:pPr>
            <w:r>
              <w:t>25</w:t>
            </w:r>
          </w:p>
        </w:tc>
        <w:tc>
          <w:tcPr>
            <w:tcW w:w="2880" w:type="dxa"/>
          </w:tcPr>
          <w:p w14:paraId="65CBEA04" w14:textId="77777777" w:rsidR="00D77AFA" w:rsidRDefault="00000000" w:rsidP="007C7435">
            <w:pPr>
              <w:bidi/>
            </w:pPr>
            <w:r>
              <w:t>punire</w:t>
            </w:r>
          </w:p>
        </w:tc>
        <w:tc>
          <w:tcPr>
            <w:tcW w:w="2880" w:type="dxa"/>
          </w:tcPr>
          <w:p w14:paraId="5ADD7ECF" w14:textId="77777777" w:rsidR="00D77AFA" w:rsidRDefault="00000000" w:rsidP="007C7435">
            <w:pPr>
              <w:bidi/>
            </w:pPr>
            <w:r>
              <w:t>يعاقب</w:t>
            </w:r>
          </w:p>
        </w:tc>
      </w:tr>
      <w:tr w:rsidR="00D77AFA" w14:paraId="4D39D0B5" w14:textId="77777777">
        <w:tc>
          <w:tcPr>
            <w:tcW w:w="2880" w:type="dxa"/>
          </w:tcPr>
          <w:p w14:paraId="5C318BE0" w14:textId="77777777" w:rsidR="00D77AFA" w:rsidRDefault="00000000" w:rsidP="007C7435">
            <w:pPr>
              <w:bidi/>
            </w:pPr>
            <w:r>
              <w:t>26</w:t>
            </w:r>
          </w:p>
        </w:tc>
        <w:tc>
          <w:tcPr>
            <w:tcW w:w="2880" w:type="dxa"/>
          </w:tcPr>
          <w:p w14:paraId="73CFE7D0" w14:textId="77777777" w:rsidR="00D77AFA" w:rsidRDefault="00000000" w:rsidP="007C7435">
            <w:pPr>
              <w:bidi/>
            </w:pPr>
            <w:r>
              <w:t>colpire</w:t>
            </w:r>
          </w:p>
        </w:tc>
        <w:tc>
          <w:tcPr>
            <w:tcW w:w="2880" w:type="dxa"/>
          </w:tcPr>
          <w:p w14:paraId="09FD15CB" w14:textId="77777777" w:rsidR="00D77AFA" w:rsidRDefault="00000000" w:rsidP="007C7435">
            <w:pPr>
              <w:bidi/>
            </w:pPr>
            <w:r>
              <w:t>يضرب</w:t>
            </w:r>
          </w:p>
        </w:tc>
      </w:tr>
      <w:tr w:rsidR="00D77AFA" w14:paraId="16AA416A" w14:textId="77777777">
        <w:tc>
          <w:tcPr>
            <w:tcW w:w="2880" w:type="dxa"/>
          </w:tcPr>
          <w:p w14:paraId="3E087FED" w14:textId="77777777" w:rsidR="00D77AFA" w:rsidRDefault="00000000" w:rsidP="007C7435">
            <w:pPr>
              <w:bidi/>
            </w:pPr>
            <w:r>
              <w:t>27</w:t>
            </w:r>
          </w:p>
        </w:tc>
        <w:tc>
          <w:tcPr>
            <w:tcW w:w="2880" w:type="dxa"/>
          </w:tcPr>
          <w:p w14:paraId="67208E92" w14:textId="77777777" w:rsidR="00D77AFA" w:rsidRDefault="00000000" w:rsidP="007C7435">
            <w:pPr>
              <w:bidi/>
            </w:pPr>
            <w:r>
              <w:t>unire</w:t>
            </w:r>
          </w:p>
        </w:tc>
        <w:tc>
          <w:tcPr>
            <w:tcW w:w="2880" w:type="dxa"/>
          </w:tcPr>
          <w:p w14:paraId="670A7152" w14:textId="77777777" w:rsidR="00D77AFA" w:rsidRDefault="00000000" w:rsidP="007C7435">
            <w:pPr>
              <w:bidi/>
            </w:pPr>
            <w:r>
              <w:t>يوحّد</w:t>
            </w:r>
          </w:p>
        </w:tc>
      </w:tr>
      <w:tr w:rsidR="00D77AFA" w14:paraId="64333BCB" w14:textId="77777777">
        <w:tc>
          <w:tcPr>
            <w:tcW w:w="2880" w:type="dxa"/>
          </w:tcPr>
          <w:p w14:paraId="1C9C4532" w14:textId="77777777" w:rsidR="00D77AFA" w:rsidRDefault="00000000" w:rsidP="007C7435">
            <w:pPr>
              <w:bidi/>
            </w:pPr>
            <w:r>
              <w:t>28</w:t>
            </w:r>
          </w:p>
        </w:tc>
        <w:tc>
          <w:tcPr>
            <w:tcW w:w="2880" w:type="dxa"/>
          </w:tcPr>
          <w:p w14:paraId="32173FCB" w14:textId="77777777" w:rsidR="00D77AFA" w:rsidRDefault="00000000" w:rsidP="007C7435">
            <w:pPr>
              <w:bidi/>
            </w:pPr>
            <w:r>
              <w:t>tradire</w:t>
            </w:r>
          </w:p>
        </w:tc>
        <w:tc>
          <w:tcPr>
            <w:tcW w:w="2880" w:type="dxa"/>
          </w:tcPr>
          <w:p w14:paraId="40F7242A" w14:textId="77777777" w:rsidR="00D77AFA" w:rsidRDefault="00000000" w:rsidP="007C7435">
            <w:pPr>
              <w:bidi/>
            </w:pPr>
            <w:r>
              <w:t>يخون</w:t>
            </w:r>
          </w:p>
        </w:tc>
      </w:tr>
      <w:tr w:rsidR="00D77AFA" w14:paraId="005D4465" w14:textId="77777777">
        <w:tc>
          <w:tcPr>
            <w:tcW w:w="2880" w:type="dxa"/>
          </w:tcPr>
          <w:p w14:paraId="1C89C11A" w14:textId="77777777" w:rsidR="00D77AFA" w:rsidRDefault="00000000" w:rsidP="007C7435">
            <w:pPr>
              <w:bidi/>
            </w:pPr>
            <w:r>
              <w:t>29</w:t>
            </w:r>
          </w:p>
        </w:tc>
        <w:tc>
          <w:tcPr>
            <w:tcW w:w="2880" w:type="dxa"/>
          </w:tcPr>
          <w:p w14:paraId="6BC1BA90" w14:textId="77777777" w:rsidR="00D77AFA" w:rsidRDefault="00000000" w:rsidP="007C7435">
            <w:pPr>
              <w:bidi/>
            </w:pPr>
            <w:r>
              <w:t>garantire</w:t>
            </w:r>
          </w:p>
        </w:tc>
        <w:tc>
          <w:tcPr>
            <w:tcW w:w="2880" w:type="dxa"/>
          </w:tcPr>
          <w:p w14:paraId="021F2864" w14:textId="77777777" w:rsidR="00D77AFA" w:rsidRDefault="00000000" w:rsidP="007C7435">
            <w:pPr>
              <w:bidi/>
            </w:pPr>
            <w:r>
              <w:t>يضمن</w:t>
            </w:r>
          </w:p>
        </w:tc>
      </w:tr>
      <w:tr w:rsidR="00D77AFA" w14:paraId="2E7190BB" w14:textId="77777777">
        <w:tc>
          <w:tcPr>
            <w:tcW w:w="2880" w:type="dxa"/>
          </w:tcPr>
          <w:p w14:paraId="151595C9" w14:textId="77777777" w:rsidR="00D77AFA" w:rsidRDefault="00000000" w:rsidP="007C7435">
            <w:pPr>
              <w:bidi/>
            </w:pPr>
            <w:r>
              <w:t>30</w:t>
            </w:r>
          </w:p>
        </w:tc>
        <w:tc>
          <w:tcPr>
            <w:tcW w:w="2880" w:type="dxa"/>
          </w:tcPr>
          <w:p w14:paraId="7820083E" w14:textId="77777777" w:rsidR="00D77AFA" w:rsidRDefault="00000000" w:rsidP="007C7435">
            <w:pPr>
              <w:bidi/>
            </w:pPr>
            <w:r>
              <w:t>avvertire</w:t>
            </w:r>
          </w:p>
        </w:tc>
        <w:tc>
          <w:tcPr>
            <w:tcW w:w="2880" w:type="dxa"/>
          </w:tcPr>
          <w:p w14:paraId="7FE9265C" w14:textId="77777777" w:rsidR="00D77AFA" w:rsidRDefault="00000000" w:rsidP="007C7435">
            <w:pPr>
              <w:bidi/>
            </w:pPr>
            <w:r>
              <w:t>يحذر</w:t>
            </w:r>
          </w:p>
        </w:tc>
      </w:tr>
      <w:tr w:rsidR="00D77AFA" w14:paraId="24916294" w14:textId="77777777">
        <w:tc>
          <w:tcPr>
            <w:tcW w:w="2880" w:type="dxa"/>
          </w:tcPr>
          <w:p w14:paraId="55CA32C5" w14:textId="77777777" w:rsidR="00D77AFA" w:rsidRDefault="00000000" w:rsidP="007C7435">
            <w:pPr>
              <w:bidi/>
            </w:pPr>
            <w:r>
              <w:t>31</w:t>
            </w:r>
          </w:p>
        </w:tc>
        <w:tc>
          <w:tcPr>
            <w:tcW w:w="2880" w:type="dxa"/>
          </w:tcPr>
          <w:p w14:paraId="490A8B6E" w14:textId="77777777" w:rsidR="00D77AFA" w:rsidRDefault="00000000" w:rsidP="007C7435">
            <w:pPr>
              <w:bidi/>
            </w:pPr>
            <w:r>
              <w:t>proibire</w:t>
            </w:r>
          </w:p>
        </w:tc>
        <w:tc>
          <w:tcPr>
            <w:tcW w:w="2880" w:type="dxa"/>
          </w:tcPr>
          <w:p w14:paraId="3493C8F6" w14:textId="77777777" w:rsidR="00D77AFA" w:rsidRDefault="00000000" w:rsidP="007C7435">
            <w:pPr>
              <w:bidi/>
            </w:pPr>
            <w:r>
              <w:t>يمنع</w:t>
            </w:r>
          </w:p>
        </w:tc>
      </w:tr>
      <w:tr w:rsidR="00D77AFA" w14:paraId="1BBCF751" w14:textId="77777777">
        <w:tc>
          <w:tcPr>
            <w:tcW w:w="2880" w:type="dxa"/>
          </w:tcPr>
          <w:p w14:paraId="787FA01A" w14:textId="77777777" w:rsidR="00D77AFA" w:rsidRDefault="00000000" w:rsidP="007C7435">
            <w:pPr>
              <w:bidi/>
            </w:pPr>
            <w:r>
              <w:t>32</w:t>
            </w:r>
          </w:p>
        </w:tc>
        <w:tc>
          <w:tcPr>
            <w:tcW w:w="2880" w:type="dxa"/>
          </w:tcPr>
          <w:p w14:paraId="532E0B91" w14:textId="77777777" w:rsidR="00D77AFA" w:rsidRDefault="00000000" w:rsidP="007C7435">
            <w:pPr>
              <w:bidi/>
            </w:pPr>
            <w:r>
              <w:t>distribuire</w:t>
            </w:r>
          </w:p>
        </w:tc>
        <w:tc>
          <w:tcPr>
            <w:tcW w:w="2880" w:type="dxa"/>
          </w:tcPr>
          <w:p w14:paraId="287E98E9" w14:textId="77777777" w:rsidR="00D77AFA" w:rsidRDefault="00000000" w:rsidP="007C7435">
            <w:pPr>
              <w:bidi/>
            </w:pPr>
            <w:r>
              <w:t>يوزع</w:t>
            </w:r>
          </w:p>
        </w:tc>
      </w:tr>
      <w:tr w:rsidR="00D77AFA" w14:paraId="735A4778" w14:textId="77777777">
        <w:tc>
          <w:tcPr>
            <w:tcW w:w="2880" w:type="dxa"/>
          </w:tcPr>
          <w:p w14:paraId="3B689BA5" w14:textId="77777777" w:rsidR="00D77AFA" w:rsidRDefault="00000000" w:rsidP="007C7435">
            <w:pPr>
              <w:bidi/>
            </w:pPr>
            <w:r>
              <w:t>33</w:t>
            </w:r>
          </w:p>
        </w:tc>
        <w:tc>
          <w:tcPr>
            <w:tcW w:w="2880" w:type="dxa"/>
          </w:tcPr>
          <w:p w14:paraId="3727CBC7" w14:textId="77777777" w:rsidR="00D77AFA" w:rsidRDefault="00000000" w:rsidP="007C7435">
            <w:pPr>
              <w:bidi/>
            </w:pPr>
            <w:r>
              <w:t>subire</w:t>
            </w:r>
          </w:p>
        </w:tc>
        <w:tc>
          <w:tcPr>
            <w:tcW w:w="2880" w:type="dxa"/>
          </w:tcPr>
          <w:p w14:paraId="0CC16C09" w14:textId="77777777" w:rsidR="00D77AFA" w:rsidRDefault="00000000" w:rsidP="007C7435">
            <w:pPr>
              <w:bidi/>
            </w:pPr>
            <w:r>
              <w:t>يتحمل</w:t>
            </w:r>
          </w:p>
        </w:tc>
      </w:tr>
      <w:tr w:rsidR="00D77AFA" w14:paraId="7D46A83F" w14:textId="77777777">
        <w:tc>
          <w:tcPr>
            <w:tcW w:w="2880" w:type="dxa"/>
          </w:tcPr>
          <w:p w14:paraId="6974BB41" w14:textId="77777777" w:rsidR="00D77AFA" w:rsidRDefault="00000000" w:rsidP="007C7435">
            <w:pPr>
              <w:bidi/>
            </w:pPr>
            <w:r>
              <w:t>34</w:t>
            </w:r>
          </w:p>
        </w:tc>
        <w:tc>
          <w:tcPr>
            <w:tcW w:w="2880" w:type="dxa"/>
          </w:tcPr>
          <w:p w14:paraId="3E40A5C6" w14:textId="77777777" w:rsidR="00D77AFA" w:rsidRDefault="00000000" w:rsidP="007C7435">
            <w:pPr>
              <w:bidi/>
            </w:pPr>
            <w:r>
              <w:t>agire</w:t>
            </w:r>
          </w:p>
        </w:tc>
        <w:tc>
          <w:tcPr>
            <w:tcW w:w="2880" w:type="dxa"/>
          </w:tcPr>
          <w:p w14:paraId="51246BC1" w14:textId="77777777" w:rsidR="00D77AFA" w:rsidRDefault="00000000" w:rsidP="007C7435">
            <w:pPr>
              <w:bidi/>
            </w:pPr>
            <w:r>
              <w:t>يتصرف</w:t>
            </w:r>
          </w:p>
        </w:tc>
      </w:tr>
      <w:tr w:rsidR="00D77AFA" w14:paraId="4C10FDEB" w14:textId="77777777">
        <w:tc>
          <w:tcPr>
            <w:tcW w:w="2880" w:type="dxa"/>
          </w:tcPr>
          <w:p w14:paraId="1AB170A0" w14:textId="77777777" w:rsidR="00D77AFA" w:rsidRDefault="00000000" w:rsidP="007C7435">
            <w:pPr>
              <w:bidi/>
            </w:pPr>
            <w:r>
              <w:t>35</w:t>
            </w:r>
          </w:p>
        </w:tc>
        <w:tc>
          <w:tcPr>
            <w:tcW w:w="2880" w:type="dxa"/>
          </w:tcPr>
          <w:p w14:paraId="243A67CB" w14:textId="77777777" w:rsidR="00D77AFA" w:rsidRDefault="00000000" w:rsidP="007C7435">
            <w:pPr>
              <w:bidi/>
            </w:pPr>
            <w:r>
              <w:t>fallire</w:t>
            </w:r>
          </w:p>
        </w:tc>
        <w:tc>
          <w:tcPr>
            <w:tcW w:w="2880" w:type="dxa"/>
          </w:tcPr>
          <w:p w14:paraId="6FAC9D07" w14:textId="77777777" w:rsidR="00D77AFA" w:rsidRDefault="00000000" w:rsidP="007C7435">
            <w:pPr>
              <w:bidi/>
            </w:pPr>
            <w:r>
              <w:t>يفشل</w:t>
            </w:r>
          </w:p>
        </w:tc>
      </w:tr>
      <w:tr w:rsidR="00D77AFA" w14:paraId="60E7B17E" w14:textId="77777777">
        <w:tc>
          <w:tcPr>
            <w:tcW w:w="2880" w:type="dxa"/>
          </w:tcPr>
          <w:p w14:paraId="42E9FB42" w14:textId="77777777" w:rsidR="00D77AFA" w:rsidRDefault="00000000" w:rsidP="007C7435">
            <w:pPr>
              <w:bidi/>
            </w:pPr>
            <w:r>
              <w:t>36</w:t>
            </w:r>
          </w:p>
        </w:tc>
        <w:tc>
          <w:tcPr>
            <w:tcW w:w="2880" w:type="dxa"/>
          </w:tcPr>
          <w:p w14:paraId="2558F97B" w14:textId="77777777" w:rsidR="00D77AFA" w:rsidRDefault="00000000" w:rsidP="007C7435">
            <w:pPr>
              <w:bidi/>
            </w:pPr>
            <w:r>
              <w:t>gestire</w:t>
            </w:r>
          </w:p>
        </w:tc>
        <w:tc>
          <w:tcPr>
            <w:tcW w:w="2880" w:type="dxa"/>
          </w:tcPr>
          <w:p w14:paraId="6167A9BD" w14:textId="77777777" w:rsidR="00D77AFA" w:rsidRDefault="00000000" w:rsidP="007C7435">
            <w:pPr>
              <w:bidi/>
            </w:pPr>
            <w:r>
              <w:t>يدير</w:t>
            </w:r>
          </w:p>
        </w:tc>
      </w:tr>
      <w:tr w:rsidR="00D77AFA" w14:paraId="6733D2C2" w14:textId="77777777">
        <w:tc>
          <w:tcPr>
            <w:tcW w:w="2880" w:type="dxa"/>
          </w:tcPr>
          <w:p w14:paraId="339115F3" w14:textId="77777777" w:rsidR="00D77AFA" w:rsidRDefault="00000000" w:rsidP="007C7435">
            <w:pPr>
              <w:bidi/>
            </w:pPr>
            <w:r>
              <w:t>37</w:t>
            </w:r>
          </w:p>
        </w:tc>
        <w:tc>
          <w:tcPr>
            <w:tcW w:w="2880" w:type="dxa"/>
          </w:tcPr>
          <w:p w14:paraId="6003E9AF" w14:textId="77777777" w:rsidR="00D77AFA" w:rsidRDefault="00000000" w:rsidP="007C7435">
            <w:pPr>
              <w:bidi/>
            </w:pPr>
            <w:r>
              <w:t>sparire</w:t>
            </w:r>
          </w:p>
        </w:tc>
        <w:tc>
          <w:tcPr>
            <w:tcW w:w="2880" w:type="dxa"/>
          </w:tcPr>
          <w:p w14:paraId="1128D9AF" w14:textId="77777777" w:rsidR="00D77AFA" w:rsidRDefault="00000000" w:rsidP="007C7435">
            <w:pPr>
              <w:bidi/>
            </w:pPr>
            <w:r>
              <w:t>يختفي</w:t>
            </w:r>
          </w:p>
        </w:tc>
      </w:tr>
      <w:tr w:rsidR="00D77AFA" w14:paraId="7AE49198" w14:textId="77777777">
        <w:tc>
          <w:tcPr>
            <w:tcW w:w="2880" w:type="dxa"/>
          </w:tcPr>
          <w:p w14:paraId="4A29418E" w14:textId="77777777" w:rsidR="00D77AFA" w:rsidRDefault="00000000" w:rsidP="007C7435">
            <w:pPr>
              <w:bidi/>
            </w:pPr>
            <w:r>
              <w:t>38</w:t>
            </w:r>
          </w:p>
        </w:tc>
        <w:tc>
          <w:tcPr>
            <w:tcW w:w="2880" w:type="dxa"/>
          </w:tcPr>
          <w:p w14:paraId="2BC4BFB3" w14:textId="77777777" w:rsidR="00D77AFA" w:rsidRDefault="00000000" w:rsidP="007C7435">
            <w:pPr>
              <w:bidi/>
            </w:pPr>
            <w:r>
              <w:t>inseguire</w:t>
            </w:r>
          </w:p>
        </w:tc>
        <w:tc>
          <w:tcPr>
            <w:tcW w:w="2880" w:type="dxa"/>
          </w:tcPr>
          <w:p w14:paraId="35FB0B12" w14:textId="77777777" w:rsidR="00D77AFA" w:rsidRDefault="00000000" w:rsidP="007C7435">
            <w:pPr>
              <w:bidi/>
            </w:pPr>
            <w:r>
              <w:t>يطارد</w:t>
            </w:r>
          </w:p>
        </w:tc>
      </w:tr>
      <w:tr w:rsidR="00D77AFA" w14:paraId="320A5D68" w14:textId="77777777">
        <w:tc>
          <w:tcPr>
            <w:tcW w:w="2880" w:type="dxa"/>
          </w:tcPr>
          <w:p w14:paraId="2DB26F2D" w14:textId="77777777" w:rsidR="00D77AFA" w:rsidRDefault="00000000" w:rsidP="007C7435">
            <w:pPr>
              <w:bidi/>
            </w:pPr>
            <w:r>
              <w:t>39</w:t>
            </w:r>
          </w:p>
        </w:tc>
        <w:tc>
          <w:tcPr>
            <w:tcW w:w="2880" w:type="dxa"/>
          </w:tcPr>
          <w:p w14:paraId="315FEE09" w14:textId="77777777" w:rsidR="00D77AFA" w:rsidRDefault="00000000" w:rsidP="007C7435">
            <w:pPr>
              <w:bidi/>
            </w:pPr>
            <w:r>
              <w:t>riunire</w:t>
            </w:r>
          </w:p>
        </w:tc>
        <w:tc>
          <w:tcPr>
            <w:tcW w:w="2880" w:type="dxa"/>
          </w:tcPr>
          <w:p w14:paraId="483B9D32" w14:textId="77777777" w:rsidR="00D77AFA" w:rsidRDefault="00000000" w:rsidP="007C7435">
            <w:pPr>
              <w:bidi/>
            </w:pPr>
            <w:r>
              <w:t>يجمع</w:t>
            </w:r>
          </w:p>
        </w:tc>
      </w:tr>
      <w:tr w:rsidR="00D77AFA" w14:paraId="224C85CE" w14:textId="77777777">
        <w:tc>
          <w:tcPr>
            <w:tcW w:w="2880" w:type="dxa"/>
          </w:tcPr>
          <w:p w14:paraId="52AE3B3E" w14:textId="77777777" w:rsidR="00D77AFA" w:rsidRDefault="00000000" w:rsidP="007C7435">
            <w:pPr>
              <w:bidi/>
            </w:pPr>
            <w:r>
              <w:t>40</w:t>
            </w:r>
          </w:p>
        </w:tc>
        <w:tc>
          <w:tcPr>
            <w:tcW w:w="2880" w:type="dxa"/>
          </w:tcPr>
          <w:p w14:paraId="012398E9" w14:textId="77777777" w:rsidR="00D77AFA" w:rsidRDefault="00000000" w:rsidP="007C7435">
            <w:pPr>
              <w:bidi/>
            </w:pPr>
            <w:r>
              <w:t>finire</w:t>
            </w:r>
          </w:p>
        </w:tc>
        <w:tc>
          <w:tcPr>
            <w:tcW w:w="2880" w:type="dxa"/>
          </w:tcPr>
          <w:p w14:paraId="4DADDEE3" w14:textId="77777777" w:rsidR="00D77AFA" w:rsidRDefault="00000000" w:rsidP="007C7435">
            <w:pPr>
              <w:bidi/>
            </w:pPr>
            <w:r>
              <w:t>ينهي</w:t>
            </w:r>
          </w:p>
        </w:tc>
      </w:tr>
      <w:tr w:rsidR="00D77AFA" w14:paraId="67FA3685" w14:textId="77777777">
        <w:tc>
          <w:tcPr>
            <w:tcW w:w="2880" w:type="dxa"/>
          </w:tcPr>
          <w:p w14:paraId="6CB5FEE2" w14:textId="77777777" w:rsidR="00D77AFA" w:rsidRDefault="00000000" w:rsidP="007C7435">
            <w:pPr>
              <w:bidi/>
            </w:pPr>
            <w:r>
              <w:t>41</w:t>
            </w:r>
          </w:p>
        </w:tc>
        <w:tc>
          <w:tcPr>
            <w:tcW w:w="2880" w:type="dxa"/>
          </w:tcPr>
          <w:p w14:paraId="1D001625" w14:textId="77777777" w:rsidR="00D77AFA" w:rsidRDefault="00000000" w:rsidP="007C7435">
            <w:pPr>
              <w:bidi/>
            </w:pPr>
            <w:r>
              <w:t>preferire</w:t>
            </w:r>
          </w:p>
        </w:tc>
        <w:tc>
          <w:tcPr>
            <w:tcW w:w="2880" w:type="dxa"/>
          </w:tcPr>
          <w:p w14:paraId="275E4E9A" w14:textId="77777777" w:rsidR="00D77AFA" w:rsidRDefault="00000000" w:rsidP="007C7435">
            <w:pPr>
              <w:bidi/>
            </w:pPr>
            <w:r>
              <w:t>يفضل</w:t>
            </w:r>
          </w:p>
        </w:tc>
      </w:tr>
      <w:tr w:rsidR="00D77AFA" w14:paraId="55569C8F" w14:textId="77777777">
        <w:tc>
          <w:tcPr>
            <w:tcW w:w="2880" w:type="dxa"/>
          </w:tcPr>
          <w:p w14:paraId="050A7E96" w14:textId="77777777" w:rsidR="00D77AFA" w:rsidRDefault="00000000" w:rsidP="007C7435">
            <w:pPr>
              <w:bidi/>
            </w:pPr>
            <w:r>
              <w:t>42</w:t>
            </w:r>
          </w:p>
        </w:tc>
        <w:tc>
          <w:tcPr>
            <w:tcW w:w="2880" w:type="dxa"/>
          </w:tcPr>
          <w:p w14:paraId="7EA6F40A" w14:textId="77777777" w:rsidR="00D77AFA" w:rsidRDefault="00000000" w:rsidP="007C7435">
            <w:pPr>
              <w:bidi/>
            </w:pPr>
            <w:r>
              <w:t>seguire</w:t>
            </w:r>
          </w:p>
        </w:tc>
        <w:tc>
          <w:tcPr>
            <w:tcW w:w="2880" w:type="dxa"/>
          </w:tcPr>
          <w:p w14:paraId="65ED22A2" w14:textId="77777777" w:rsidR="00D77AFA" w:rsidRDefault="00000000" w:rsidP="007C7435">
            <w:pPr>
              <w:bidi/>
            </w:pPr>
            <w:r>
              <w:t>يتبع</w:t>
            </w:r>
          </w:p>
        </w:tc>
      </w:tr>
      <w:tr w:rsidR="00D77AFA" w14:paraId="11EAD2DD" w14:textId="77777777">
        <w:tc>
          <w:tcPr>
            <w:tcW w:w="2880" w:type="dxa"/>
          </w:tcPr>
          <w:p w14:paraId="76C0EF84" w14:textId="77777777" w:rsidR="00D77AFA" w:rsidRDefault="00000000" w:rsidP="007C7435">
            <w:pPr>
              <w:bidi/>
            </w:pPr>
            <w:r>
              <w:t>43</w:t>
            </w:r>
          </w:p>
        </w:tc>
        <w:tc>
          <w:tcPr>
            <w:tcW w:w="2880" w:type="dxa"/>
          </w:tcPr>
          <w:p w14:paraId="62B1856D" w14:textId="77777777" w:rsidR="00D77AFA" w:rsidRDefault="00000000" w:rsidP="007C7435">
            <w:pPr>
              <w:bidi/>
            </w:pPr>
            <w:r>
              <w:t>servire</w:t>
            </w:r>
          </w:p>
        </w:tc>
        <w:tc>
          <w:tcPr>
            <w:tcW w:w="2880" w:type="dxa"/>
          </w:tcPr>
          <w:p w14:paraId="4F5884C8" w14:textId="77777777" w:rsidR="00D77AFA" w:rsidRDefault="00000000" w:rsidP="007C7435">
            <w:pPr>
              <w:bidi/>
            </w:pPr>
            <w:r>
              <w:t>يحتاج</w:t>
            </w:r>
          </w:p>
        </w:tc>
      </w:tr>
      <w:tr w:rsidR="00D77AFA" w14:paraId="73EE0501" w14:textId="77777777">
        <w:tc>
          <w:tcPr>
            <w:tcW w:w="2880" w:type="dxa"/>
          </w:tcPr>
          <w:p w14:paraId="78A81277" w14:textId="77777777" w:rsidR="00D77AFA" w:rsidRDefault="00000000" w:rsidP="007C7435">
            <w:pPr>
              <w:bidi/>
            </w:pPr>
            <w:r>
              <w:t>44</w:t>
            </w:r>
          </w:p>
        </w:tc>
        <w:tc>
          <w:tcPr>
            <w:tcW w:w="2880" w:type="dxa"/>
          </w:tcPr>
          <w:p w14:paraId="62D9698C" w14:textId="77777777" w:rsidR="00D77AFA" w:rsidRDefault="00000000" w:rsidP="007C7435">
            <w:pPr>
              <w:bidi/>
            </w:pPr>
            <w:r>
              <w:t>scoprire</w:t>
            </w:r>
          </w:p>
        </w:tc>
        <w:tc>
          <w:tcPr>
            <w:tcW w:w="2880" w:type="dxa"/>
          </w:tcPr>
          <w:p w14:paraId="49B305B0" w14:textId="77777777" w:rsidR="00D77AFA" w:rsidRDefault="00000000" w:rsidP="007C7435">
            <w:pPr>
              <w:bidi/>
            </w:pPr>
            <w:r>
              <w:t>يكتشف</w:t>
            </w:r>
          </w:p>
        </w:tc>
      </w:tr>
      <w:tr w:rsidR="00D77AFA" w14:paraId="6046CEA4" w14:textId="77777777">
        <w:tc>
          <w:tcPr>
            <w:tcW w:w="2880" w:type="dxa"/>
          </w:tcPr>
          <w:p w14:paraId="0D42EFED" w14:textId="77777777" w:rsidR="00D77AFA" w:rsidRDefault="00000000" w:rsidP="007C7435">
            <w:pPr>
              <w:bidi/>
            </w:pPr>
            <w:r>
              <w:t>45</w:t>
            </w:r>
          </w:p>
        </w:tc>
        <w:tc>
          <w:tcPr>
            <w:tcW w:w="2880" w:type="dxa"/>
          </w:tcPr>
          <w:p w14:paraId="5BFB149D" w14:textId="77777777" w:rsidR="00D77AFA" w:rsidRDefault="00000000" w:rsidP="007C7435">
            <w:pPr>
              <w:bidi/>
            </w:pPr>
            <w:r>
              <w:t>coprire</w:t>
            </w:r>
          </w:p>
        </w:tc>
        <w:tc>
          <w:tcPr>
            <w:tcW w:w="2880" w:type="dxa"/>
          </w:tcPr>
          <w:p w14:paraId="4A52A9BF" w14:textId="77777777" w:rsidR="00D77AFA" w:rsidRDefault="00000000" w:rsidP="007C7435">
            <w:pPr>
              <w:bidi/>
            </w:pPr>
            <w:r>
              <w:t>يغطي</w:t>
            </w:r>
          </w:p>
        </w:tc>
      </w:tr>
      <w:tr w:rsidR="00D77AFA" w14:paraId="2F2A154D" w14:textId="77777777">
        <w:tc>
          <w:tcPr>
            <w:tcW w:w="2880" w:type="dxa"/>
          </w:tcPr>
          <w:p w14:paraId="177243A5" w14:textId="77777777" w:rsidR="00D77AFA" w:rsidRDefault="00000000" w:rsidP="007C7435">
            <w:pPr>
              <w:bidi/>
            </w:pPr>
            <w:r>
              <w:t>46</w:t>
            </w:r>
          </w:p>
        </w:tc>
        <w:tc>
          <w:tcPr>
            <w:tcW w:w="2880" w:type="dxa"/>
          </w:tcPr>
          <w:p w14:paraId="1599D128" w14:textId="77777777" w:rsidR="00D77AFA" w:rsidRDefault="00000000" w:rsidP="007C7435">
            <w:pPr>
              <w:bidi/>
            </w:pPr>
            <w:r>
              <w:t>dormire</w:t>
            </w:r>
          </w:p>
        </w:tc>
        <w:tc>
          <w:tcPr>
            <w:tcW w:w="2880" w:type="dxa"/>
          </w:tcPr>
          <w:p w14:paraId="48F9B88F" w14:textId="77777777" w:rsidR="00D77AFA" w:rsidRDefault="00000000" w:rsidP="007C7435">
            <w:pPr>
              <w:bidi/>
            </w:pPr>
            <w:r>
              <w:t>ينام</w:t>
            </w:r>
          </w:p>
        </w:tc>
      </w:tr>
      <w:tr w:rsidR="00D77AFA" w14:paraId="42CFA0D3" w14:textId="77777777">
        <w:tc>
          <w:tcPr>
            <w:tcW w:w="2880" w:type="dxa"/>
          </w:tcPr>
          <w:p w14:paraId="7C7FEC28" w14:textId="77777777" w:rsidR="00D77AFA" w:rsidRDefault="00000000" w:rsidP="007C7435">
            <w:pPr>
              <w:bidi/>
            </w:pPr>
            <w:r>
              <w:t>47</w:t>
            </w:r>
          </w:p>
        </w:tc>
        <w:tc>
          <w:tcPr>
            <w:tcW w:w="2880" w:type="dxa"/>
          </w:tcPr>
          <w:p w14:paraId="5293BBC8" w14:textId="77777777" w:rsidR="00D77AFA" w:rsidRDefault="00000000" w:rsidP="007C7435">
            <w:pPr>
              <w:bidi/>
            </w:pPr>
            <w:r>
              <w:t>aprire</w:t>
            </w:r>
          </w:p>
        </w:tc>
        <w:tc>
          <w:tcPr>
            <w:tcW w:w="2880" w:type="dxa"/>
          </w:tcPr>
          <w:p w14:paraId="0897CE3D" w14:textId="77777777" w:rsidR="00D77AFA" w:rsidRDefault="00000000" w:rsidP="007C7435">
            <w:pPr>
              <w:bidi/>
            </w:pPr>
            <w:r>
              <w:t>يفتح</w:t>
            </w:r>
          </w:p>
        </w:tc>
      </w:tr>
    </w:tbl>
    <w:p w14:paraId="32598E01" w14:textId="77777777" w:rsidR="00CE4939" w:rsidRDefault="00CE4939" w:rsidP="007C7435">
      <w:pPr>
        <w:bidi/>
      </w:pPr>
    </w:p>
    <w:sectPr w:rsidR="00CE49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3C104C"/>
    <w:multiLevelType w:val="multilevel"/>
    <w:tmpl w:val="CD2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C689D"/>
    <w:multiLevelType w:val="multilevel"/>
    <w:tmpl w:val="57C4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A6424"/>
    <w:multiLevelType w:val="multilevel"/>
    <w:tmpl w:val="0456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70F7D"/>
    <w:multiLevelType w:val="multilevel"/>
    <w:tmpl w:val="C93C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7064B"/>
    <w:multiLevelType w:val="multilevel"/>
    <w:tmpl w:val="4F6C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E760A8"/>
    <w:multiLevelType w:val="multilevel"/>
    <w:tmpl w:val="AD8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36684"/>
    <w:multiLevelType w:val="multilevel"/>
    <w:tmpl w:val="4ED2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627A9"/>
    <w:multiLevelType w:val="multilevel"/>
    <w:tmpl w:val="8348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AA6916"/>
    <w:multiLevelType w:val="multilevel"/>
    <w:tmpl w:val="9324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B14188"/>
    <w:multiLevelType w:val="multilevel"/>
    <w:tmpl w:val="736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71950">
    <w:abstractNumId w:val="8"/>
  </w:num>
  <w:num w:numId="2" w16cid:durableId="2039087953">
    <w:abstractNumId w:val="6"/>
  </w:num>
  <w:num w:numId="3" w16cid:durableId="742338230">
    <w:abstractNumId w:val="5"/>
  </w:num>
  <w:num w:numId="4" w16cid:durableId="471099315">
    <w:abstractNumId w:val="4"/>
  </w:num>
  <w:num w:numId="5" w16cid:durableId="1639843606">
    <w:abstractNumId w:val="7"/>
  </w:num>
  <w:num w:numId="6" w16cid:durableId="1400058233">
    <w:abstractNumId w:val="3"/>
  </w:num>
  <w:num w:numId="7" w16cid:durableId="1399552680">
    <w:abstractNumId w:val="2"/>
  </w:num>
  <w:num w:numId="8" w16cid:durableId="1037119266">
    <w:abstractNumId w:val="1"/>
  </w:num>
  <w:num w:numId="9" w16cid:durableId="631130215">
    <w:abstractNumId w:val="0"/>
  </w:num>
  <w:num w:numId="10" w16cid:durableId="1465856317">
    <w:abstractNumId w:val="14"/>
  </w:num>
  <w:num w:numId="11" w16cid:durableId="1159344048">
    <w:abstractNumId w:val="17"/>
  </w:num>
  <w:num w:numId="12" w16cid:durableId="706950955">
    <w:abstractNumId w:val="13"/>
  </w:num>
  <w:num w:numId="13" w16cid:durableId="320542088">
    <w:abstractNumId w:val="10"/>
  </w:num>
  <w:num w:numId="14" w16cid:durableId="1370908961">
    <w:abstractNumId w:val="11"/>
  </w:num>
  <w:num w:numId="15" w16cid:durableId="2045934879">
    <w:abstractNumId w:val="18"/>
  </w:num>
  <w:num w:numId="16" w16cid:durableId="734661966">
    <w:abstractNumId w:val="16"/>
  </w:num>
  <w:num w:numId="17" w16cid:durableId="104661314">
    <w:abstractNumId w:val="9"/>
  </w:num>
  <w:num w:numId="18" w16cid:durableId="1842743374">
    <w:abstractNumId w:val="15"/>
  </w:num>
  <w:num w:numId="19" w16cid:durableId="19667383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5585"/>
    <w:rsid w:val="0015074B"/>
    <w:rsid w:val="0029639D"/>
    <w:rsid w:val="00326F90"/>
    <w:rsid w:val="007C7435"/>
    <w:rsid w:val="009B1F20"/>
    <w:rsid w:val="00AA1D8D"/>
    <w:rsid w:val="00B47730"/>
    <w:rsid w:val="00B90FD7"/>
    <w:rsid w:val="00CB0664"/>
    <w:rsid w:val="00CE4939"/>
    <w:rsid w:val="00D77AFA"/>
    <w:rsid w:val="00FC693F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9EB7E8"/>
  <w14:defaultImageDpi w14:val="300"/>
  <w15:docId w15:val="{F8070A1F-950D-4AE0-A4D7-B23B5D7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WorkStation</cp:lastModifiedBy>
  <cp:revision>5</cp:revision>
  <dcterms:created xsi:type="dcterms:W3CDTF">2013-12-23T23:15:00Z</dcterms:created>
  <dcterms:modified xsi:type="dcterms:W3CDTF">2026-02-01T00:06:00Z</dcterms:modified>
  <cp:category/>
</cp:coreProperties>
</file>