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Presente Indicativo – 50 MCQs (Livello A1)</w:t>
      </w:r>
    </w:p>
    <w:p>
      <w:r>
        <w:t>Scegli la risposta corretta. (Choose the correct answer)</w:t>
        <w:br/>
      </w:r>
    </w:p>
    <w:p>
      <w:r>
        <w:t>1. Io ____ italiano.</w:t>
      </w:r>
    </w:p>
    <w:p>
      <w:r>
        <w:t xml:space="preserve">   A) parlo</w:t>
      </w:r>
    </w:p>
    <w:p>
      <w:r>
        <w:t xml:space="preserve">   B) parla</w:t>
      </w:r>
    </w:p>
    <w:p>
      <w:r>
        <w:t xml:space="preserve">   C) parli</w:t>
      </w:r>
    </w:p>
    <w:p>
      <w:r>
        <w:t xml:space="preserve">   D) parlano</w:t>
      </w:r>
    </w:p>
    <w:p/>
    <w:p>
      <w:r>
        <w:t>2. Tu ____ a Roma.</w:t>
      </w:r>
    </w:p>
    <w:p>
      <w:r>
        <w:t xml:space="preserve">   A) abita</w:t>
      </w:r>
    </w:p>
    <w:p>
      <w:r>
        <w:t xml:space="preserve">   B) abiti</w:t>
      </w:r>
    </w:p>
    <w:p>
      <w:r>
        <w:t xml:space="preserve">   C) abitano</w:t>
      </w:r>
    </w:p>
    <w:p>
      <w:r>
        <w:t xml:space="preserve">   D) abitare</w:t>
      </w:r>
    </w:p>
    <w:p/>
    <w:p>
      <w:r>
        <w:t>3. Lui ____ studente.</w:t>
      </w:r>
    </w:p>
    <w:p>
      <w:r>
        <w:t xml:space="preserve">   A) sono</w:t>
      </w:r>
    </w:p>
    <w:p>
      <w:r>
        <w:t xml:space="preserve">   B) sei</w:t>
      </w:r>
    </w:p>
    <w:p>
      <w:r>
        <w:t xml:space="preserve">   C) è</w:t>
      </w:r>
    </w:p>
    <w:p>
      <w:r>
        <w:t xml:space="preserve">   D) siamo</w:t>
      </w:r>
    </w:p>
    <w:p/>
    <w:p>
      <w:r>
        <w:t>4. Noi ____ italiano.</w:t>
      </w:r>
    </w:p>
    <w:p>
      <w:r>
        <w:t xml:space="preserve">   A) studia</w:t>
      </w:r>
    </w:p>
    <w:p>
      <w:r>
        <w:t xml:space="preserve">   B) studiamo</w:t>
      </w:r>
    </w:p>
    <w:p>
      <w:r>
        <w:t xml:space="preserve">   C) studiate</w:t>
      </w:r>
    </w:p>
    <w:p>
      <w:r>
        <w:t xml:space="preserve">   D) studiano</w:t>
      </w:r>
    </w:p>
    <w:p/>
    <w:p>
      <w:r>
        <w:t>5. Voi ____ inglese.</w:t>
      </w:r>
    </w:p>
    <w:p>
      <w:r>
        <w:t xml:space="preserve">   A) parlate</w:t>
      </w:r>
    </w:p>
    <w:p>
      <w:r>
        <w:t xml:space="preserve">   B) parla</w:t>
      </w:r>
    </w:p>
    <w:p>
      <w:r>
        <w:t xml:space="preserve">   C) parliamo</w:t>
      </w:r>
    </w:p>
    <w:p>
      <w:r>
        <w:t xml:space="preserve">   D) parlano</w:t>
      </w:r>
    </w:p>
    <w:p/>
    <w:p>
      <w:r>
        <w:t>6. Loro ____ a casa.</w:t>
      </w:r>
    </w:p>
    <w:p>
      <w:r>
        <w:t xml:space="preserve">   A) lavora</w:t>
      </w:r>
    </w:p>
    <w:p>
      <w:r>
        <w:t xml:space="preserve">   B) lavorano</w:t>
      </w:r>
    </w:p>
    <w:p>
      <w:r>
        <w:t xml:space="preserve">   C) lavori</w:t>
      </w:r>
    </w:p>
    <w:p>
      <w:r>
        <w:t xml:space="preserve">   D) lavoriamo</w:t>
      </w:r>
    </w:p>
    <w:p/>
    <w:p>
      <w:r>
        <w:t>7. Io ____ un libro.</w:t>
      </w:r>
    </w:p>
    <w:p>
      <w:r>
        <w:t xml:space="preserve">   A) legge</w:t>
      </w:r>
    </w:p>
    <w:p>
      <w:r>
        <w:t xml:space="preserve">   B) leggo</w:t>
      </w:r>
    </w:p>
    <w:p>
      <w:r>
        <w:t xml:space="preserve">   C) leggi</w:t>
      </w:r>
    </w:p>
    <w:p>
      <w:r>
        <w:t xml:space="preserve">   D) leggono</w:t>
      </w:r>
    </w:p>
    <w:p/>
    <w:p>
      <w:r>
        <w:t>8. Tu ____ acqua.</w:t>
      </w:r>
    </w:p>
    <w:p>
      <w:r>
        <w:t xml:space="preserve">   A) bevo</w:t>
      </w:r>
    </w:p>
    <w:p>
      <w:r>
        <w:t xml:space="preserve">   B) bevi</w:t>
      </w:r>
    </w:p>
    <w:p>
      <w:r>
        <w:t xml:space="preserve">   C) beve</w:t>
      </w:r>
    </w:p>
    <w:p>
      <w:r>
        <w:t xml:space="preserve">   D) bevono</w:t>
      </w:r>
    </w:p>
    <w:p/>
    <w:p>
      <w:r>
        <w:t>9. Lei ____ italiano.</w:t>
      </w:r>
    </w:p>
    <w:p>
      <w:r>
        <w:t xml:space="preserve">   A) studia</w:t>
      </w:r>
    </w:p>
    <w:p>
      <w:r>
        <w:t xml:space="preserve">   B) studio</w:t>
      </w:r>
    </w:p>
    <w:p>
      <w:r>
        <w:t xml:space="preserve">   C) studiamo</w:t>
      </w:r>
    </w:p>
    <w:p>
      <w:r>
        <w:t xml:space="preserve">   D) studiate</w:t>
      </w:r>
    </w:p>
    <w:p/>
    <w:p>
      <w:r>
        <w:t>10. Noi ____ a scuola.</w:t>
      </w:r>
    </w:p>
    <w:p>
      <w:r>
        <w:t xml:space="preserve">   A) andiamo</w:t>
      </w:r>
    </w:p>
    <w:p>
      <w:r>
        <w:t xml:space="preserve">   B) vai</w:t>
      </w:r>
    </w:p>
    <w:p>
      <w:r>
        <w:t xml:space="preserve">   C) vanno</w:t>
      </w:r>
    </w:p>
    <w:p>
      <w:r>
        <w:t xml:space="preserve">   D) va</w:t>
      </w:r>
    </w:p>
    <w:p/>
    <w:p>
      <w:r>
        <w:t>11. Voi ____ tardi.</w:t>
      </w:r>
    </w:p>
    <w:p>
      <w:r>
        <w:t xml:space="preserve">   A) arrivano</w:t>
      </w:r>
    </w:p>
    <w:p>
      <w:r>
        <w:t xml:space="preserve">   B) arriva</w:t>
      </w:r>
    </w:p>
    <w:p>
      <w:r>
        <w:t xml:space="preserve">   C) arrivate</w:t>
      </w:r>
    </w:p>
    <w:p>
      <w:r>
        <w:t xml:space="preserve">   D) arriviamo</w:t>
      </w:r>
    </w:p>
    <w:p/>
    <w:p>
      <w:r>
        <w:t>12. Loro ____ a Milano.</w:t>
      </w:r>
    </w:p>
    <w:p>
      <w:r>
        <w:t xml:space="preserve">   A) vive</w:t>
      </w:r>
    </w:p>
    <w:p>
      <w:r>
        <w:t xml:space="preserve">   B) vivono</w:t>
      </w:r>
    </w:p>
    <w:p>
      <w:r>
        <w:t xml:space="preserve">   C) vivi</w:t>
      </w:r>
    </w:p>
    <w:p>
      <w:r>
        <w:t xml:space="preserve">   D) viviamo</w:t>
      </w:r>
    </w:p>
    <w:p/>
    <w:p>
      <w:r>
        <w:t>13. Io ____ musica.</w:t>
      </w:r>
    </w:p>
    <w:p>
      <w:r>
        <w:t xml:space="preserve">   A) ascolta</w:t>
      </w:r>
    </w:p>
    <w:p>
      <w:r>
        <w:t xml:space="preserve">   B) ascolti</w:t>
      </w:r>
    </w:p>
    <w:p>
      <w:r>
        <w:t xml:space="preserve">   C) ascolto</w:t>
      </w:r>
    </w:p>
    <w:p>
      <w:r>
        <w:t xml:space="preserve">   D) ascoltano</w:t>
      </w:r>
    </w:p>
    <w:p/>
    <w:p>
      <w:r>
        <w:t>14. Tu ____ italiano.</w:t>
      </w:r>
    </w:p>
    <w:p>
      <w:r>
        <w:t xml:space="preserve">   A) imparo</w:t>
      </w:r>
    </w:p>
    <w:p>
      <w:r>
        <w:t xml:space="preserve">   B) impara</w:t>
      </w:r>
    </w:p>
    <w:p>
      <w:r>
        <w:t xml:space="preserve">   C) impari</w:t>
      </w:r>
    </w:p>
    <w:p>
      <w:r>
        <w:t xml:space="preserve">   D) imparano</w:t>
      </w:r>
    </w:p>
    <w:p/>
    <w:p>
      <w:r>
        <w:t>15. Lui ____ a casa.</w:t>
      </w:r>
    </w:p>
    <w:p>
      <w:r>
        <w:t xml:space="preserve">   A) torna</w:t>
      </w:r>
    </w:p>
    <w:p>
      <w:r>
        <w:t xml:space="preserve">   B) torni</w:t>
      </w:r>
    </w:p>
    <w:p>
      <w:r>
        <w:t xml:space="preserve">   C) torniamo</w:t>
      </w:r>
    </w:p>
    <w:p>
      <w:r>
        <w:t xml:space="preserve">   D) tornano</w:t>
      </w:r>
    </w:p>
    <w:p/>
    <w:p>
      <w:r>
        <w:t>16. Noi ____ pizza.</w:t>
      </w:r>
    </w:p>
    <w:p>
      <w:r>
        <w:t xml:space="preserve">   A) mangia</w:t>
      </w:r>
    </w:p>
    <w:p>
      <w:r>
        <w:t xml:space="preserve">   B) mangiamo</w:t>
      </w:r>
    </w:p>
    <w:p>
      <w:r>
        <w:t xml:space="preserve">   C) mangiate</w:t>
      </w:r>
    </w:p>
    <w:p>
      <w:r>
        <w:t xml:space="preserve">   D) mangiano</w:t>
      </w:r>
    </w:p>
    <w:p/>
    <w:p>
      <w:r>
        <w:t>17. Voi ____ molto.</w:t>
      </w:r>
    </w:p>
    <w:p>
      <w:r>
        <w:t xml:space="preserve">   A) lavora</w:t>
      </w:r>
    </w:p>
    <w:p>
      <w:r>
        <w:t xml:space="preserve">   B) lavorate</w:t>
      </w:r>
    </w:p>
    <w:p>
      <w:r>
        <w:t xml:space="preserve">   C) lavorano</w:t>
      </w:r>
    </w:p>
    <w:p>
      <w:r>
        <w:t xml:space="preserve">   D) lavoriamo</w:t>
      </w:r>
    </w:p>
    <w:p/>
    <w:p>
      <w:r>
        <w:t>18. Loro ____ calcio.</w:t>
      </w:r>
    </w:p>
    <w:p>
      <w:r>
        <w:t xml:space="preserve">   A) gioca</w:t>
      </w:r>
    </w:p>
    <w:p>
      <w:r>
        <w:t xml:space="preserve">   B) giocano</w:t>
      </w:r>
    </w:p>
    <w:p>
      <w:r>
        <w:t xml:space="preserve">   C) giochi</w:t>
      </w:r>
    </w:p>
    <w:p>
      <w:r>
        <w:t xml:space="preserve">   D) giochiamo</w:t>
      </w:r>
    </w:p>
    <w:p/>
    <w:p>
      <w:r>
        <w:t>19. Io ____ a casa.</w:t>
      </w:r>
    </w:p>
    <w:p>
      <w:r>
        <w:t xml:space="preserve">   A) resta</w:t>
      </w:r>
    </w:p>
    <w:p>
      <w:r>
        <w:t xml:space="preserve">   B) resti</w:t>
      </w:r>
    </w:p>
    <w:p>
      <w:r>
        <w:t xml:space="preserve">   C) resto</w:t>
      </w:r>
    </w:p>
    <w:p>
      <w:r>
        <w:t xml:space="preserve">   D) restano</w:t>
      </w:r>
    </w:p>
    <w:p/>
    <w:p>
      <w:r>
        <w:t>20. Tu ____ italiano.</w:t>
      </w:r>
    </w:p>
    <w:p>
      <w:r>
        <w:t xml:space="preserve">   A) capisci</w:t>
      </w:r>
    </w:p>
    <w:p>
      <w:r>
        <w:t xml:space="preserve">   B) capisce</w:t>
      </w:r>
    </w:p>
    <w:p>
      <w:r>
        <w:t xml:space="preserve">   C) capisco</w:t>
      </w:r>
    </w:p>
    <w:p>
      <w:r>
        <w:t xml:space="preserve">   D) capiscono</w:t>
      </w:r>
    </w:p>
    <w:p/>
    <w:p>
      <w:r>
        <w:t>21. Lei ____ acqua.</w:t>
      </w:r>
    </w:p>
    <w:p>
      <w:r>
        <w:t xml:space="preserve">   A) beve</w:t>
      </w:r>
    </w:p>
    <w:p>
      <w:r>
        <w:t xml:space="preserve">   B) bevi</w:t>
      </w:r>
    </w:p>
    <w:p>
      <w:r>
        <w:t xml:space="preserve">   C) bevo</w:t>
      </w:r>
    </w:p>
    <w:p>
      <w:r>
        <w:t xml:space="preserve">   D) bevono</w:t>
      </w:r>
    </w:p>
    <w:p/>
    <w:p>
      <w:r>
        <w:t>22. Noi ____ amici.</w:t>
      </w:r>
    </w:p>
    <w:p>
      <w:r>
        <w:t xml:space="preserve">   A) siamo</w:t>
      </w:r>
    </w:p>
    <w:p>
      <w:r>
        <w:t xml:space="preserve">   B) sono</w:t>
      </w:r>
    </w:p>
    <w:p>
      <w:r>
        <w:t xml:space="preserve">   C) sei</w:t>
      </w:r>
    </w:p>
    <w:p>
      <w:r>
        <w:t xml:space="preserve">   D) è</w:t>
      </w:r>
    </w:p>
    <w:p/>
    <w:p>
      <w:r>
        <w:t>23. Voi ____ studenti.</w:t>
      </w:r>
    </w:p>
    <w:p>
      <w:r>
        <w:t xml:space="preserve">   A) siete</w:t>
      </w:r>
    </w:p>
    <w:p>
      <w:r>
        <w:t xml:space="preserve">   B) siamo</w:t>
      </w:r>
    </w:p>
    <w:p>
      <w:r>
        <w:t xml:space="preserve">   C) sono</w:t>
      </w:r>
    </w:p>
    <w:p>
      <w:r>
        <w:t xml:space="preserve">   D) sei</w:t>
      </w:r>
    </w:p>
    <w:p/>
    <w:p>
      <w:r>
        <w:t>24. Loro ____ fame.</w:t>
      </w:r>
    </w:p>
    <w:p>
      <w:r>
        <w:t xml:space="preserve">   A) ha</w:t>
      </w:r>
    </w:p>
    <w:p>
      <w:r>
        <w:t xml:space="preserve">   B) hanno</w:t>
      </w:r>
    </w:p>
    <w:p>
      <w:r>
        <w:t xml:space="preserve">   C) hai</w:t>
      </w:r>
    </w:p>
    <w:p>
      <w:r>
        <w:t xml:space="preserve">   D) abbiamo</w:t>
      </w:r>
    </w:p>
    <w:p/>
    <w:p>
      <w:r>
        <w:t>25. Io ____ fame.</w:t>
      </w:r>
    </w:p>
    <w:p>
      <w:r>
        <w:t xml:space="preserve">   A) ho</w:t>
      </w:r>
    </w:p>
    <w:p>
      <w:r>
        <w:t xml:space="preserve">   B) ha</w:t>
      </w:r>
    </w:p>
    <w:p>
      <w:r>
        <w:t xml:space="preserve">   C) hanno</w:t>
      </w:r>
    </w:p>
    <w:p>
      <w:r>
        <w:t xml:space="preserve">   D) hai</w:t>
      </w:r>
    </w:p>
    <w:p/>
    <w:p>
      <w:r>
        <w:t>26. Tu ____ tempo.</w:t>
      </w:r>
    </w:p>
    <w:p>
      <w:r>
        <w:t xml:space="preserve">   A) hai</w:t>
      </w:r>
    </w:p>
    <w:p>
      <w:r>
        <w:t xml:space="preserve">   B) ha</w:t>
      </w:r>
    </w:p>
    <w:p>
      <w:r>
        <w:t xml:space="preserve">   C) ho</w:t>
      </w:r>
    </w:p>
    <w:p>
      <w:r>
        <w:t xml:space="preserve">   D) hanno</w:t>
      </w:r>
    </w:p>
    <w:p/>
    <w:p>
      <w:r>
        <w:t>27. Lui ____ una macchina.</w:t>
      </w:r>
    </w:p>
    <w:p>
      <w:r>
        <w:t xml:space="preserve">   A) ha</w:t>
      </w:r>
    </w:p>
    <w:p>
      <w:r>
        <w:t xml:space="preserve">   B) hai</w:t>
      </w:r>
    </w:p>
    <w:p>
      <w:r>
        <w:t xml:space="preserve">   C) hanno</w:t>
      </w:r>
    </w:p>
    <w:p>
      <w:r>
        <w:t xml:space="preserve">   D) abbiamo</w:t>
      </w:r>
    </w:p>
    <w:p/>
    <w:p>
      <w:r>
        <w:t>28. Noi ____ una casa.</w:t>
      </w:r>
    </w:p>
    <w:p>
      <w:r>
        <w:t xml:space="preserve">   A) abbiamo</w:t>
      </w:r>
    </w:p>
    <w:p>
      <w:r>
        <w:t xml:space="preserve">   B) avete</w:t>
      </w:r>
    </w:p>
    <w:p>
      <w:r>
        <w:t xml:space="preserve">   C) hanno</w:t>
      </w:r>
    </w:p>
    <w:p>
      <w:r>
        <w:t xml:space="preserve">   D) ha</w:t>
      </w:r>
    </w:p>
    <w:p/>
    <w:p>
      <w:r>
        <w:t>29. Voi ____ fretta.</w:t>
      </w:r>
    </w:p>
    <w:p>
      <w:r>
        <w:t xml:space="preserve">   A) avete</w:t>
      </w:r>
    </w:p>
    <w:p>
      <w:r>
        <w:t xml:space="preserve">   B) abbiamo</w:t>
      </w:r>
    </w:p>
    <w:p>
      <w:r>
        <w:t xml:space="preserve">   C) hanno</w:t>
      </w:r>
    </w:p>
    <w:p>
      <w:r>
        <w:t xml:space="preserve">   D) ha</w:t>
      </w:r>
    </w:p>
    <w:p/>
    <w:p>
      <w:r>
        <w:t>30. Loro ____ fame.</w:t>
      </w:r>
    </w:p>
    <w:p>
      <w:r>
        <w:t xml:space="preserve">   A) hanno</w:t>
      </w:r>
    </w:p>
    <w:p>
      <w:r>
        <w:t xml:space="preserve">   B) avete</w:t>
      </w:r>
    </w:p>
    <w:p>
      <w:r>
        <w:t xml:space="preserve">   C) abbiamo</w:t>
      </w:r>
    </w:p>
    <w:p>
      <w:r>
        <w:t xml:space="preserve">   D) ha</w:t>
      </w:r>
    </w:p>
    <w:p/>
    <w:p>
      <w:r>
        <w:t>31. Io ____ a lavorare.</w:t>
      </w:r>
    </w:p>
    <w:p>
      <w:r>
        <w:t xml:space="preserve">   A) vado</w:t>
      </w:r>
    </w:p>
    <w:p>
      <w:r>
        <w:t xml:space="preserve">   B) vai</w:t>
      </w:r>
    </w:p>
    <w:p>
      <w:r>
        <w:t xml:space="preserve">   C) va</w:t>
      </w:r>
    </w:p>
    <w:p>
      <w:r>
        <w:t xml:space="preserve">   D) vanno</w:t>
      </w:r>
    </w:p>
    <w:p/>
    <w:p>
      <w:r>
        <w:t>32. Tu ____ a casa.</w:t>
      </w:r>
    </w:p>
    <w:p>
      <w:r>
        <w:t xml:space="preserve">   A) vai</w:t>
      </w:r>
    </w:p>
    <w:p>
      <w:r>
        <w:t xml:space="preserve">   B) va</w:t>
      </w:r>
    </w:p>
    <w:p>
      <w:r>
        <w:t xml:space="preserve">   C) vado</w:t>
      </w:r>
    </w:p>
    <w:p>
      <w:r>
        <w:t xml:space="preserve">   D) vanno</w:t>
      </w:r>
    </w:p>
    <w:p/>
    <w:p>
      <w:r>
        <w:t>33. Lei ____ a scuola.</w:t>
      </w:r>
    </w:p>
    <w:p>
      <w:r>
        <w:t xml:space="preserve">   A) va</w:t>
      </w:r>
    </w:p>
    <w:p>
      <w:r>
        <w:t xml:space="preserve">   B) vai</w:t>
      </w:r>
    </w:p>
    <w:p>
      <w:r>
        <w:t xml:space="preserve">   C) andiamo</w:t>
      </w:r>
    </w:p>
    <w:p>
      <w:r>
        <w:t xml:space="preserve">   D) vanno</w:t>
      </w:r>
    </w:p>
    <w:p/>
    <w:p>
      <w:r>
        <w:t>34. Noi ____ al lavoro.</w:t>
      </w:r>
    </w:p>
    <w:p>
      <w:r>
        <w:t xml:space="preserve">   A) andiamo</w:t>
      </w:r>
    </w:p>
    <w:p>
      <w:r>
        <w:t xml:space="preserve">   B) va</w:t>
      </w:r>
    </w:p>
    <w:p>
      <w:r>
        <w:t xml:space="preserve">   C) vanno</w:t>
      </w:r>
    </w:p>
    <w:p>
      <w:r>
        <w:t xml:space="preserve">   D) vai</w:t>
      </w:r>
    </w:p>
    <w:p/>
    <w:p>
      <w:r>
        <w:t>35. Voi ____ a casa.</w:t>
      </w:r>
    </w:p>
    <w:p>
      <w:r>
        <w:t xml:space="preserve">   A) andate</w:t>
      </w:r>
    </w:p>
    <w:p>
      <w:r>
        <w:t xml:space="preserve">   B) andiamo</w:t>
      </w:r>
    </w:p>
    <w:p>
      <w:r>
        <w:t xml:space="preserve">   C) va</w:t>
      </w:r>
    </w:p>
    <w:p>
      <w:r>
        <w:t xml:space="preserve">   D) vanno</w:t>
      </w:r>
    </w:p>
    <w:p/>
    <w:p>
      <w:r>
        <w:t>36. Loro ____ a scuola.</w:t>
      </w:r>
    </w:p>
    <w:p>
      <w:r>
        <w:t xml:space="preserve">   A) vanno</w:t>
      </w:r>
    </w:p>
    <w:p>
      <w:r>
        <w:t xml:space="preserve">   B) va</w:t>
      </w:r>
    </w:p>
    <w:p>
      <w:r>
        <w:t xml:space="preserve">   C) andiamo</w:t>
      </w:r>
    </w:p>
    <w:p>
      <w:r>
        <w:t xml:space="preserve">   D) vai</w:t>
      </w:r>
    </w:p>
    <w:p/>
    <w:p>
      <w:r>
        <w:t>37. Io ____ italiano.</w:t>
      </w:r>
    </w:p>
    <w:p>
      <w:r>
        <w:t xml:space="preserve">   A) studio</w:t>
      </w:r>
    </w:p>
    <w:p>
      <w:r>
        <w:t xml:space="preserve">   B) studia</w:t>
      </w:r>
    </w:p>
    <w:p>
      <w:r>
        <w:t xml:space="preserve">   C) studiano</w:t>
      </w:r>
    </w:p>
    <w:p>
      <w:r>
        <w:t xml:space="preserve">   D) studiamo</w:t>
      </w:r>
    </w:p>
    <w:p/>
    <w:p>
      <w:r>
        <w:t>38. Tu ____ musica.</w:t>
      </w:r>
    </w:p>
    <w:p>
      <w:r>
        <w:t xml:space="preserve">   A) ascolti</w:t>
      </w:r>
    </w:p>
    <w:p>
      <w:r>
        <w:t xml:space="preserve">   B) ascolta</w:t>
      </w:r>
    </w:p>
    <w:p>
      <w:r>
        <w:t xml:space="preserve">   C) ascolto</w:t>
      </w:r>
    </w:p>
    <w:p>
      <w:r>
        <w:t xml:space="preserve">   D) ascoltano</w:t>
      </w:r>
    </w:p>
    <w:p/>
    <w:p>
      <w:r>
        <w:t>39. Lui ____ presto.</w:t>
      </w:r>
    </w:p>
    <w:p>
      <w:r>
        <w:t xml:space="preserve">   A) dorme</w:t>
      </w:r>
    </w:p>
    <w:p>
      <w:r>
        <w:t xml:space="preserve">   B) dormi</w:t>
      </w:r>
    </w:p>
    <w:p>
      <w:r>
        <w:t xml:space="preserve">   C) dormo</w:t>
      </w:r>
    </w:p>
    <w:p>
      <w:r>
        <w:t xml:space="preserve">   D) dormono</w:t>
      </w:r>
    </w:p>
    <w:p/>
    <w:p>
      <w:r>
        <w:t>40. Noi ____ alle 8.</w:t>
      </w:r>
    </w:p>
    <w:p>
      <w:r>
        <w:t xml:space="preserve">   A) partiamo</w:t>
      </w:r>
    </w:p>
    <w:p>
      <w:r>
        <w:t xml:space="preserve">   B) parte</w:t>
      </w:r>
    </w:p>
    <w:p>
      <w:r>
        <w:t xml:space="preserve">   C) parti</w:t>
      </w:r>
    </w:p>
    <w:p>
      <w:r>
        <w:t xml:space="preserve">   D) partono</w:t>
      </w:r>
    </w:p>
    <w:p/>
    <w:p>
      <w:r>
        <w:t>41. Voi ____ alle 9.</w:t>
      </w:r>
    </w:p>
    <w:p>
      <w:r>
        <w:t xml:space="preserve">   A) partite</w:t>
      </w:r>
    </w:p>
    <w:p>
      <w:r>
        <w:t xml:space="preserve">   B) partiamo</w:t>
      </w:r>
    </w:p>
    <w:p>
      <w:r>
        <w:t xml:space="preserve">   C) parte</w:t>
      </w:r>
    </w:p>
    <w:p>
      <w:r>
        <w:t xml:space="preserve">   D) partono</w:t>
      </w:r>
    </w:p>
    <w:p/>
    <w:p>
      <w:r>
        <w:t>42. Loro ____ tardi.</w:t>
      </w:r>
    </w:p>
    <w:p>
      <w:r>
        <w:t xml:space="preserve">   A) arrivano</w:t>
      </w:r>
    </w:p>
    <w:p>
      <w:r>
        <w:t xml:space="preserve">   B) arriva</w:t>
      </w:r>
    </w:p>
    <w:p>
      <w:r>
        <w:t xml:space="preserve">   C) arrivate</w:t>
      </w:r>
    </w:p>
    <w:p>
      <w:r>
        <w:t xml:space="preserve">   D) arriviamo</w:t>
      </w:r>
    </w:p>
    <w:p/>
    <w:p>
      <w:r>
        <w:t>43. Io ____ il caffè.</w:t>
      </w:r>
    </w:p>
    <w:p>
      <w:r>
        <w:t xml:space="preserve">   A) bevo</w:t>
      </w:r>
    </w:p>
    <w:p>
      <w:r>
        <w:t xml:space="preserve">   B) bevi</w:t>
      </w:r>
    </w:p>
    <w:p>
      <w:r>
        <w:t xml:space="preserve">   C) beve</w:t>
      </w:r>
    </w:p>
    <w:p>
      <w:r>
        <w:t xml:space="preserve">   D) bevono</w:t>
      </w:r>
    </w:p>
    <w:p/>
    <w:p>
      <w:r>
        <w:t>44. Tu ____ il libro.</w:t>
      </w:r>
    </w:p>
    <w:p>
      <w:r>
        <w:t xml:space="preserve">   A) leggi</w:t>
      </w:r>
    </w:p>
    <w:p>
      <w:r>
        <w:t xml:space="preserve">   B) legge</w:t>
      </w:r>
    </w:p>
    <w:p>
      <w:r>
        <w:t xml:space="preserve">   C) leggo</w:t>
      </w:r>
    </w:p>
    <w:p>
      <w:r>
        <w:t xml:space="preserve">   D) leggono</w:t>
      </w:r>
    </w:p>
    <w:p/>
    <w:p>
      <w:r>
        <w:t>45. Lei ____ italiano.</w:t>
      </w:r>
    </w:p>
    <w:p>
      <w:r>
        <w:t xml:space="preserve">   A) parla</w:t>
      </w:r>
    </w:p>
    <w:p>
      <w:r>
        <w:t xml:space="preserve">   B) parli</w:t>
      </w:r>
    </w:p>
    <w:p>
      <w:r>
        <w:t xml:space="preserve">   C) parlo</w:t>
      </w:r>
    </w:p>
    <w:p>
      <w:r>
        <w:t xml:space="preserve">   D) parlano</w:t>
      </w:r>
    </w:p>
    <w:p/>
    <w:p>
      <w:r>
        <w:t>46. Noi ____ molto.</w:t>
      </w:r>
    </w:p>
    <w:p>
      <w:r>
        <w:t xml:space="preserve">   A) viaggiamo</w:t>
      </w:r>
    </w:p>
    <w:p>
      <w:r>
        <w:t xml:space="preserve">   B) viaggia</w:t>
      </w:r>
    </w:p>
    <w:p>
      <w:r>
        <w:t xml:space="preserve">   C) viaggi</w:t>
      </w:r>
    </w:p>
    <w:p>
      <w:r>
        <w:t xml:space="preserve">   D) viaggiano</w:t>
      </w:r>
    </w:p>
    <w:p/>
    <w:p>
      <w:r>
        <w:t>47. Voi ____ spesso.</w:t>
      </w:r>
    </w:p>
    <w:p>
      <w:r>
        <w:t xml:space="preserve">   A) viaggiate</w:t>
      </w:r>
    </w:p>
    <w:p>
      <w:r>
        <w:t xml:space="preserve">   B) viaggiamo</w:t>
      </w:r>
    </w:p>
    <w:p>
      <w:r>
        <w:t xml:space="preserve">   C) viaggia</w:t>
      </w:r>
    </w:p>
    <w:p>
      <w:r>
        <w:t xml:space="preserve">   D) viaggiano</w:t>
      </w:r>
    </w:p>
    <w:p/>
    <w:p>
      <w:r>
        <w:t>48. Loro ____ italiano.</w:t>
      </w:r>
    </w:p>
    <w:p>
      <w:r>
        <w:t xml:space="preserve">   A) studiano</w:t>
      </w:r>
    </w:p>
    <w:p>
      <w:r>
        <w:t xml:space="preserve">   B) studia</w:t>
      </w:r>
    </w:p>
    <w:p>
      <w:r>
        <w:t xml:space="preserve">   C) studiamo</w:t>
      </w:r>
    </w:p>
    <w:p>
      <w:r>
        <w:t xml:space="preserve">   D) studiate</w:t>
      </w:r>
    </w:p>
    <w:p/>
    <w:p>
      <w:r>
        <w:br w:type="page"/>
      </w:r>
    </w:p>
    <w:p>
      <w:pPr>
        <w:pStyle w:val="Heading1"/>
      </w:pPr>
      <w:r>
        <w:t>Answers</w:t>
      </w:r>
    </w:p>
    <w:p>
      <w:r>
        <w:t>1. parlo</w:t>
      </w:r>
    </w:p>
    <w:p>
      <w:r>
        <w:t>2. abiti</w:t>
      </w:r>
    </w:p>
    <w:p>
      <w:r>
        <w:t>3. è</w:t>
      </w:r>
    </w:p>
    <w:p>
      <w:r>
        <w:t>4. studiamo</w:t>
      </w:r>
    </w:p>
    <w:p>
      <w:r>
        <w:t>5. parlate</w:t>
      </w:r>
    </w:p>
    <w:p>
      <w:r>
        <w:t>6. lavorano</w:t>
      </w:r>
    </w:p>
    <w:p>
      <w:r>
        <w:t>7. leggo</w:t>
      </w:r>
    </w:p>
    <w:p>
      <w:r>
        <w:t>8. bevi</w:t>
      </w:r>
    </w:p>
    <w:p>
      <w:r>
        <w:t>9. studia</w:t>
      </w:r>
    </w:p>
    <w:p>
      <w:r>
        <w:t>10. andiamo</w:t>
      </w:r>
    </w:p>
    <w:p>
      <w:r>
        <w:t>11. arrivate</w:t>
      </w:r>
    </w:p>
    <w:p>
      <w:r>
        <w:t>12. vivono</w:t>
      </w:r>
    </w:p>
    <w:p>
      <w:r>
        <w:t>13. ascolto</w:t>
      </w:r>
    </w:p>
    <w:p>
      <w:r>
        <w:t>14. impari</w:t>
      </w:r>
    </w:p>
    <w:p>
      <w:r>
        <w:t>15. torna</w:t>
      </w:r>
    </w:p>
    <w:p>
      <w:r>
        <w:t>16. mangiamo</w:t>
      </w:r>
    </w:p>
    <w:p>
      <w:r>
        <w:t>17. lavorate</w:t>
      </w:r>
    </w:p>
    <w:p>
      <w:r>
        <w:t>18. giocano</w:t>
      </w:r>
    </w:p>
    <w:p>
      <w:r>
        <w:t>19. resto</w:t>
      </w:r>
    </w:p>
    <w:p>
      <w:r>
        <w:t>20. capisci</w:t>
      </w:r>
    </w:p>
    <w:p>
      <w:r>
        <w:t>21. beve</w:t>
      </w:r>
    </w:p>
    <w:p>
      <w:r>
        <w:t>22. siamo</w:t>
      </w:r>
    </w:p>
    <w:p>
      <w:r>
        <w:t>23. siete</w:t>
      </w:r>
    </w:p>
    <w:p>
      <w:r>
        <w:t>24. hanno</w:t>
      </w:r>
    </w:p>
    <w:p>
      <w:r>
        <w:t>25. ho</w:t>
      </w:r>
    </w:p>
    <w:p>
      <w:r>
        <w:t>26. hai</w:t>
      </w:r>
    </w:p>
    <w:p>
      <w:r>
        <w:t>27. ha</w:t>
      </w:r>
    </w:p>
    <w:p>
      <w:r>
        <w:t>28. abbiamo</w:t>
      </w:r>
    </w:p>
    <w:p>
      <w:r>
        <w:t>29. avete</w:t>
      </w:r>
    </w:p>
    <w:p>
      <w:r>
        <w:t>30. hanno</w:t>
      </w:r>
    </w:p>
    <w:p>
      <w:r>
        <w:t>31. vado</w:t>
      </w:r>
    </w:p>
    <w:p>
      <w:r>
        <w:t>32. vai</w:t>
      </w:r>
    </w:p>
    <w:p>
      <w:r>
        <w:t>33. va</w:t>
      </w:r>
    </w:p>
    <w:p>
      <w:r>
        <w:t>34. andiamo</w:t>
      </w:r>
    </w:p>
    <w:p>
      <w:r>
        <w:t>35. andate</w:t>
      </w:r>
    </w:p>
    <w:p>
      <w:r>
        <w:t>36. vanno</w:t>
      </w:r>
    </w:p>
    <w:p>
      <w:r>
        <w:t>37. studio</w:t>
      </w:r>
    </w:p>
    <w:p>
      <w:r>
        <w:t>38. ascolti</w:t>
      </w:r>
    </w:p>
    <w:p>
      <w:r>
        <w:t>39. dorme</w:t>
      </w:r>
    </w:p>
    <w:p>
      <w:r>
        <w:t>40. partiamo</w:t>
      </w:r>
    </w:p>
    <w:p>
      <w:r>
        <w:t>41. partite</w:t>
      </w:r>
    </w:p>
    <w:p>
      <w:r>
        <w:t>42. arrivano</w:t>
      </w:r>
    </w:p>
    <w:p>
      <w:r>
        <w:t>43. bevo</w:t>
      </w:r>
    </w:p>
    <w:p>
      <w:r>
        <w:t>44. leggi</w:t>
      </w:r>
    </w:p>
    <w:p>
      <w:r>
        <w:t>45. parla</w:t>
      </w:r>
    </w:p>
    <w:p>
      <w:r>
        <w:t>46. viaggiamo</w:t>
      </w:r>
    </w:p>
    <w:p>
      <w:r>
        <w:t>47. viaggiate</w:t>
      </w:r>
    </w:p>
    <w:p>
      <w:r>
        <w:t>48. studiano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