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إجابات – البلدان والجنسيات واللغات في البولندية</w:t>
      </w:r>
    </w:p>
    <w:p>
      <w:r>
        <w:t>1) B – Egipt</w:t>
      </w:r>
    </w:p>
    <w:p>
      <w:r>
        <w:t>2) A – Polska</w:t>
      </w:r>
    </w:p>
    <w:p>
      <w:r>
        <w:t>3) C – Niemcy</w:t>
      </w:r>
    </w:p>
    <w:p>
      <w:r>
        <w:t>4) B – Francja</w:t>
      </w:r>
    </w:p>
    <w:p>
      <w:r>
        <w:t>5) C – Włochy</w:t>
      </w:r>
    </w:p>
    <w:p>
      <w:r>
        <w:t>6) A – Polak</w:t>
      </w:r>
    </w:p>
    <w:p>
      <w:r>
        <w:t>7) B – Egipcjanka</w:t>
      </w:r>
    </w:p>
    <w:p>
      <w:r>
        <w:t>8) B – Niemiec</w:t>
      </w:r>
    </w:p>
    <w:p>
      <w:r>
        <w:t>9) A – Francuzka</w:t>
      </w:r>
    </w:p>
    <w:p>
      <w:r>
        <w:t>10) A – Włoch</w:t>
      </w:r>
    </w:p>
    <w:p>
      <w:r>
        <w:t>11) C – polski</w:t>
      </w:r>
    </w:p>
    <w:p>
      <w:r>
        <w:t>12) B – niemiecki</w:t>
      </w:r>
    </w:p>
    <w:p>
      <w:r>
        <w:t>13) A – francuski</w:t>
      </w:r>
    </w:p>
    <w:p>
      <w:r>
        <w:t>14) B – hiszpański</w:t>
      </w:r>
    </w:p>
    <w:p>
      <w:r>
        <w:t>15) A – arabski</w:t>
      </w:r>
    </w:p>
    <w:p>
      <w:r>
        <w:t>16) Egiptu</w:t>
      </w:r>
    </w:p>
    <w:p>
      <w:r>
        <w:t>17) Polsce</w:t>
      </w:r>
    </w:p>
    <w:p>
      <w:r>
        <w:t>18) Niemcem</w:t>
      </w:r>
    </w:p>
    <w:p>
      <w:r>
        <w:t>19) Francuzką</w:t>
      </w:r>
    </w:p>
    <w:p>
      <w:r>
        <w:t>20) polskiego</w:t>
      </w:r>
    </w:p>
    <w:p>
      <w:r>
        <w:t>21) arabsku</w:t>
      </w:r>
    </w:p>
    <w:p>
      <w:r>
        <w:t>22) Włochy</w:t>
      </w:r>
    </w:p>
    <w:p>
      <w:r>
        <w:t>23) Włochem</w:t>
      </w:r>
    </w:p>
    <w:p>
      <w:r>
        <w:t>24) Hiszpanką</w:t>
      </w:r>
    </w:p>
    <w:p>
      <w:r>
        <w:t>25) niemieckiego</w:t>
      </w:r>
    </w:p>
    <w:p>
      <w:r>
        <w:t>26) Polska → Polak</w:t>
      </w:r>
    </w:p>
    <w:p>
      <w:r>
        <w:t>27) Niemcy → Niemiec</w:t>
      </w:r>
    </w:p>
    <w:p>
      <w:r>
        <w:t>28) Francja → Francuz</w:t>
      </w:r>
    </w:p>
    <w:p>
      <w:r>
        <w:t>29) Hiszpania → Hiszpan</w:t>
      </w:r>
    </w:p>
    <w:p>
      <w:r>
        <w:t>30) Włochy → Włoch</w:t>
      </w:r>
    </w:p>
    <w:p>
      <w:r>
        <w:t>31) Prawda</w:t>
      </w:r>
    </w:p>
    <w:p>
      <w:r>
        <w:t>32) Prawda</w:t>
      </w:r>
    </w:p>
    <w:p>
      <w:r>
        <w:t>33) Fałsz</w:t>
      </w:r>
    </w:p>
    <w:p>
      <w:r>
        <w:t>34) Prawda</w:t>
      </w:r>
    </w:p>
    <w:p>
      <w:r>
        <w:t>35) Prawda</w:t>
      </w:r>
    </w:p>
    <w:p>
      <w:r>
        <w:t>36) Jestem z Egiptu.</w:t>
      </w:r>
    </w:p>
    <w:p>
      <w:r>
        <w:t>37) On jest z Niemiec.</w:t>
      </w:r>
    </w:p>
    <w:p>
      <w:r>
        <w:t>38) Ona jest z Francji.</w:t>
      </w:r>
    </w:p>
    <w:p>
      <w:r>
        <w:t>39) Jestem Polakiem / Polką.</w:t>
      </w:r>
    </w:p>
    <w:p>
      <w:r>
        <w:t>40) Jestem Włochem / Włoszką.</w:t>
      </w:r>
    </w:p>
    <w:p>
      <w:r>
        <w:t>41) Uczę się języka polskiego.</w:t>
      </w:r>
    </w:p>
    <w:p>
      <w:r>
        <w:t>42) Mówię po arabsku.</w:t>
      </w:r>
    </w:p>
    <w:p>
      <w:r>
        <w:t>43) Mówię po angielsku.</w:t>
      </w:r>
    </w:p>
    <w:p>
      <w:r>
        <w:t>44) Ona jest Hiszpanką.</w:t>
      </w:r>
    </w:p>
    <w:p>
      <w:r>
        <w:t>45) On jest Niemcem.</w:t>
      </w:r>
    </w:p>
    <w:p>
      <w:r>
        <w:t>46) Jestem z Egiptu.</w:t>
      </w:r>
    </w:p>
    <w:p>
      <w:r>
        <w:t>47) Jestem Egipcjaninem / Egipcjanką.</w:t>
      </w:r>
    </w:p>
    <w:p>
      <w:r>
        <w:t>48) Mówię po arabsku.</w:t>
      </w:r>
    </w:p>
    <w:p>
      <w:r>
        <w:t>49) Uczę się języka polskiego.</w:t>
      </w:r>
    </w:p>
    <w:p>
      <w:r>
        <w:t>50) Nie, nie jestem Polakiem / Polką.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