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Risposte MCQ – I pronomi personali (A1)</w:t>
      </w:r>
    </w:p>
    <w:p>
      <w:r>
        <w:t>1. b) Parole che sostituiscono i nomi delle persone</w:t>
      </w:r>
    </w:p>
    <w:p>
      <w:r>
        <w:t>2. b) Io</w:t>
      </w:r>
    </w:p>
    <w:p>
      <w:r>
        <w:t>3. c) Tu</w:t>
      </w:r>
    </w:p>
    <w:p>
      <w:r>
        <w:t>4. c) Lui</w:t>
      </w:r>
    </w:p>
    <w:p>
      <w:r>
        <w:t>5. b) Lei</w:t>
      </w:r>
    </w:p>
    <w:p>
      <w:r>
        <w:t>6. c) Noi</w:t>
      </w:r>
    </w:p>
    <w:p>
      <w:r>
        <w:t>7. c) Voi</w:t>
      </w:r>
    </w:p>
    <w:p>
      <w:r>
        <w:t>8. d) Loro</w:t>
      </w:r>
    </w:p>
    <w:p>
      <w:r>
        <w:t>9. b) Lei</w:t>
      </w:r>
    </w:p>
    <w:p>
      <w:r>
        <w:t>10. c) Lui è studente</w:t>
      </w:r>
    </w:p>
    <w:p>
      <w:r>
        <w:t>11. c) Noi</w:t>
      </w:r>
    </w:p>
    <w:p>
      <w:r>
        <w:t>12. b) Tu</w:t>
      </w:r>
    </w:p>
    <w:p>
      <w:r>
        <w:t>13. c) Lui / Lei</w:t>
      </w:r>
    </w:p>
    <w:p>
      <w:r>
        <w:t>14. c) Noi</w:t>
      </w:r>
    </w:p>
    <w:p>
      <w:r>
        <w:t>15. b) Voi</w:t>
      </w:r>
    </w:p>
    <w:p>
      <w:r>
        <w:t>16. d) Loro</w:t>
      </w:r>
    </w:p>
    <w:p>
      <w:r>
        <w:t>17. a) Io – Tu – Lui</w:t>
      </w:r>
    </w:p>
    <w:p>
      <w:r>
        <w:t>18. c) Noi siamo amici</w:t>
      </w:r>
    </w:p>
    <w:p>
      <w:r>
        <w:t>19. d) Io</w:t>
      </w:r>
    </w:p>
    <w:p>
      <w:r>
        <w:t>20. b) Imparare i pronomi personali in italiano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