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Risposte MCQ – L’alfabeto italiano (A1)</w:t>
      </w:r>
    </w:p>
    <w:p>
      <w:r>
        <w:t>1. a) 21</w:t>
      </w:r>
    </w:p>
    <w:p>
      <w:r>
        <w:t>2. c) J</w:t>
      </w:r>
    </w:p>
    <w:p>
      <w:r>
        <w:t>3. a) B</w:t>
      </w:r>
    </w:p>
    <w:p>
      <w:r>
        <w:t>4. b) C</w:t>
      </w:r>
    </w:p>
    <w:p>
      <w:r>
        <w:t>5. a) G</w:t>
      </w:r>
    </w:p>
    <w:p>
      <w:r>
        <w:t>6. c) H</w:t>
      </w:r>
    </w:p>
    <w:p>
      <w:r>
        <w:t>7. c) K</w:t>
      </w:r>
    </w:p>
    <w:p>
      <w:r>
        <w:t>8. c) J – K</w:t>
      </w:r>
    </w:p>
    <w:p>
      <w:r>
        <w:t>9. b) L</w:t>
      </w:r>
    </w:p>
    <w:p>
      <w:r>
        <w:t>10. a) R</w:t>
      </w:r>
    </w:p>
    <w:p>
      <w:r>
        <w:t>11. a) H</w:t>
      </w:r>
    </w:p>
    <w:p>
      <w:r>
        <w:t>12. b) Z</w:t>
      </w:r>
    </w:p>
    <w:p>
      <w:r>
        <w:t>13. b) V</w:t>
      </w:r>
    </w:p>
    <w:p>
      <w:r>
        <w:t>14. c) W</w:t>
      </w:r>
    </w:p>
    <w:p>
      <w:r>
        <w:t>15. b) X</w:t>
      </w:r>
    </w:p>
    <w:p>
      <w:r>
        <w:t>16. c) Y</w:t>
      </w:r>
    </w:p>
    <w:p>
      <w:r>
        <w:t>17. d) R</w:t>
      </w:r>
    </w:p>
    <w:p>
      <w:r>
        <w:t>18. b) 5</w:t>
      </w:r>
    </w:p>
    <w:p>
      <w:r>
        <w:t>19. b) B – C – D</w:t>
      </w:r>
    </w:p>
    <w:p>
      <w:r>
        <w:t>20. b) Imparare le lettere dell’alfabeto italiano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