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Polish A1 – Countries, Nationalities and Languages (Cleaned from SRT)</w:t>
      </w:r>
    </w:p>
    <w:p>
      <w:r>
        <w:t>kraje narodowości i języki Polska ma</w:t>
      </w:r>
    </w:p>
    <w:p>
      <w:r>
        <w:t>siedmiu</w:t>
      </w:r>
    </w:p>
    <w:p>
      <w:r>
        <w:t>sąsiadów może ośmiu Jeśli liczyć</w:t>
      </w:r>
    </w:p>
    <w:p>
      <w:r>
        <w:t>Szwecję użyje nazw tych krajów dla</w:t>
      </w:r>
    </w:p>
    <w:p>
      <w:r>
        <w:t>przykładów sąsiedzi Polski</w:t>
      </w:r>
    </w:p>
    <w:p>
      <w:r>
        <w:t>to</w:t>
      </w:r>
    </w:p>
    <w:p>
      <w:r>
        <w:t>Szwecja</w:t>
      </w:r>
    </w:p>
    <w:p>
      <w:r>
        <w:t>Rosja</w:t>
      </w:r>
    </w:p>
    <w:p>
      <w:r>
        <w:t>Litwa Białoruś</w:t>
      </w:r>
    </w:p>
    <w:p>
      <w:r>
        <w:t>Ukraina</w:t>
      </w:r>
    </w:p>
    <w:p>
      <w:r>
        <w:t>Słowacja</w:t>
      </w:r>
    </w:p>
    <w:p>
      <w:r>
        <w:t>Czechy</w:t>
      </w:r>
    </w:p>
    <w:p>
      <w:r>
        <w:t>Niemcy Skąd</w:t>
      </w:r>
    </w:p>
    <w:p>
      <w:r>
        <w:t>jesteś Jestem z</w:t>
      </w:r>
    </w:p>
    <w:p>
      <w:r>
        <w:t>Polski Jestem z</w:t>
      </w:r>
    </w:p>
    <w:p>
      <w:r>
        <w:t>Polski On jest z Niemiec</w:t>
      </w:r>
    </w:p>
    <w:p>
      <w:r>
        <w:t>jest z</w:t>
      </w:r>
    </w:p>
    <w:p>
      <w:r>
        <w:t>Niemiec Ona jest ze</w:t>
      </w:r>
    </w:p>
    <w:p>
      <w:r>
        <w:t>Szwecji Ona jest ze</w:t>
      </w:r>
    </w:p>
    <w:p>
      <w:r>
        <w:t>Szwecji I cóż ze Szwecji i i cóż że ze</w:t>
      </w:r>
    </w:p>
    <w:p>
      <w:r>
        <w:t>Szwecji I cóż że ze</w:t>
      </w:r>
    </w:p>
    <w:p>
      <w:r>
        <w:t>Szwecji Gdzie mieszkasz</w:t>
      </w:r>
    </w:p>
    <w:p>
      <w:r>
        <w:t>Gdzie mieszkasz</w:t>
      </w:r>
    </w:p>
    <w:p>
      <w:r>
        <w:t>mieszkam w</w:t>
      </w:r>
    </w:p>
    <w:p>
      <w:r>
        <w:t>Polsce on mieszka w</w:t>
      </w:r>
    </w:p>
    <w:p>
      <w:r>
        <w:t>Niemczech Ona mieszka w</w:t>
      </w:r>
    </w:p>
    <w:p>
      <w:r>
        <w:t>Ukrainie oni mieszkają na</w:t>
      </w:r>
    </w:p>
    <w:p>
      <w:r>
        <w:t>Słowacji kim</w:t>
      </w:r>
    </w:p>
    <w:p>
      <w:r>
        <w:t>jesteś Jaka jest twoja narodowość</w:t>
      </w:r>
    </w:p>
    <w:p>
      <w:r>
        <w:t>Jestem</w:t>
      </w:r>
    </w:p>
    <w:p>
      <w:r>
        <w:t>Polką Jestem</w:t>
      </w:r>
    </w:p>
    <w:p>
      <w:r>
        <w:t>Polką On jest</w:t>
      </w:r>
    </w:p>
    <w:p>
      <w:r>
        <w:t>Polakiem On jest</w:t>
      </w:r>
    </w:p>
    <w:p>
      <w:r>
        <w:t>Niemcem Ona jest</w:t>
      </w:r>
    </w:p>
    <w:p>
      <w:r>
        <w:t>Niemką on jest</w:t>
      </w:r>
    </w:p>
    <w:p>
      <w:r>
        <w:t>czechem ona jest</w:t>
      </w:r>
    </w:p>
    <w:p>
      <w:r>
        <w:t>czeszą jest litem</w:t>
      </w:r>
    </w:p>
    <w:p>
      <w:r>
        <w:t>lwią słowa na narodowość i język nie są</w:t>
      </w:r>
    </w:p>
    <w:p>
      <w:r>
        <w:t>takie same po</w:t>
      </w:r>
    </w:p>
    <w:p>
      <w:r>
        <w:t>polsku na</w:t>
      </w:r>
    </w:p>
    <w:p>
      <w:r>
        <w:t>przykład</w:t>
      </w:r>
    </w:p>
    <w:p>
      <w:r>
        <w:t>Polka</w:t>
      </w:r>
    </w:p>
    <w:p>
      <w:r>
        <w:t>Polak język</w:t>
      </w:r>
    </w:p>
    <w:p>
      <w:r>
        <w:t>polski</w:t>
      </w:r>
    </w:p>
    <w:p>
      <w:r>
        <w:t>Włoszka</w:t>
      </w:r>
    </w:p>
    <w:p>
      <w:r>
        <w:t>Włoch język</w:t>
      </w:r>
    </w:p>
    <w:p>
      <w:r>
        <w:t>włoski</w:t>
      </w:r>
    </w:p>
    <w:p>
      <w:r>
        <w:t>Amerykanin</w:t>
      </w:r>
    </w:p>
    <w:p>
      <w:r>
        <w:t>Amerykanka język</w:t>
      </w:r>
    </w:p>
    <w:p>
      <w:r>
        <w:t>angielski</w:t>
      </w:r>
    </w:p>
    <w:p>
      <w:r>
        <w:t>Anglik</w:t>
      </w:r>
    </w:p>
    <w:p>
      <w:r>
        <w:t>Angielka język</w:t>
      </w:r>
    </w:p>
    <w:p>
      <w:r>
        <w:t>angielski</w:t>
      </w:r>
    </w:p>
    <w:p>
      <w:r>
        <w:t>francus</w:t>
      </w:r>
    </w:p>
    <w:p>
      <w:r>
        <w:t>Francuska język</w:t>
      </w:r>
    </w:p>
    <w:p>
      <w:r>
        <w:t>francuski Hiszpan</w:t>
      </w:r>
    </w:p>
    <w:p>
      <w:r>
        <w:t>Hiszpanka język hiszpański</w:t>
      </w:r>
    </w:p>
    <w:p>
      <w:r>
        <w:t>o języki możemy zapytać</w:t>
      </w:r>
    </w:p>
    <w:p>
      <w:r>
        <w:t>tak znasz</w:t>
      </w:r>
    </w:p>
    <w:p>
      <w:r>
        <w:t>polski znasz</w:t>
      </w:r>
    </w:p>
    <w:p>
      <w:r>
        <w:t>polski Tak znam polski bardzo</w:t>
      </w:r>
    </w:p>
    <w:p>
      <w:r>
        <w:t>dobrze znam polski bardzo</w:t>
      </w:r>
    </w:p>
    <w:p>
      <w:r>
        <w:t>dobrze znasz niemiecki</w:t>
      </w:r>
    </w:p>
    <w:p>
      <w:r>
        <w:t>znam niemiecki dość</w:t>
      </w:r>
    </w:p>
    <w:p>
      <w:r>
        <w:t>dobrze znam niemiecki dość</w:t>
      </w:r>
    </w:p>
    <w:p>
      <w:r>
        <w:t>dobrze mówisz po</w:t>
      </w:r>
    </w:p>
    <w:p>
      <w:r>
        <w:t>hiszpańsku mówisz po</w:t>
      </w:r>
    </w:p>
    <w:p>
      <w:r>
        <w:t>hiszpańsku Nie nie mówię po</w:t>
      </w:r>
    </w:p>
    <w:p>
      <w:r>
        <w:t>hiszpańsku mówię po francusku</w:t>
      </w:r>
    </w:p>
    <w:p>
      <w:r>
        <w:t>Nie nie mówię po</w:t>
      </w:r>
    </w:p>
    <w:p>
      <w:r>
        <w:t>hiszpańsku mę po</w:t>
      </w:r>
    </w:p>
    <w:p>
      <w:r>
        <w:t>francusku Jakie znasz</w:t>
      </w:r>
    </w:p>
    <w:p>
      <w:r>
        <w:t>języki Jakie znasz</w:t>
      </w:r>
    </w:p>
    <w:p>
      <w:r>
        <w:t>języki znam rosyjski i</w:t>
      </w:r>
    </w:p>
    <w:p>
      <w:r>
        <w:t>ukraiński znam rosyjski i ukraiński</w:t>
      </w:r>
    </w:p>
    <w:p>
      <w:r>
        <w:t>jakie zna pan</w:t>
      </w:r>
    </w:p>
    <w:p>
      <w:r>
        <w:t>języki znam niemiecki i</w:t>
      </w:r>
    </w:p>
    <w:p>
      <w:r>
        <w:t>czeski znam niemiecki i</w:t>
      </w:r>
    </w:p>
    <w:p>
      <w:r>
        <w:t>czeski mówisz dobrze po</w:t>
      </w:r>
    </w:p>
    <w:p>
      <w:r>
        <w:t>szwedzku mówisz dobrze po</w:t>
      </w:r>
    </w:p>
    <w:p>
      <w:r>
        <w:t>szwedzku mówię tylko trochę po</w:t>
      </w:r>
    </w:p>
    <w:p>
      <w:r>
        <w:t>szwedzku mówię tylko trochę po</w:t>
      </w:r>
    </w:p>
    <w:p>
      <w:r>
        <w:t>szwedzku uczysz się</w:t>
      </w:r>
    </w:p>
    <w:p>
      <w:r>
        <w:t>chińskiego uczysz się</w:t>
      </w:r>
    </w:p>
    <w:p>
      <w:r>
        <w:t>chińskiego Tak od dawna Uczę się</w:t>
      </w:r>
    </w:p>
    <w:p>
      <w:r>
        <w:t>chińskiego Tak od dawna się</w:t>
      </w:r>
    </w:p>
    <w:p>
      <w:r>
        <w:t>nie uczę się</w:t>
      </w:r>
    </w:p>
    <w:p>
      <w:r>
        <w:t>japońskiego nie uczę się</w:t>
      </w:r>
    </w:p>
    <w:p>
      <w:r>
        <w:t>japońskiego Dlaczego Uczysz się</w:t>
      </w:r>
    </w:p>
    <w:p>
      <w:r>
        <w:t>polskiego Czemu Uczysz się</w:t>
      </w:r>
    </w:p>
    <w:p>
      <w:r>
        <w:t>polskiego d Czego uczy się pani</w:t>
      </w:r>
    </w:p>
    <w:p>
      <w:r>
        <w:t>polskiego Czemu uczy się pani</w:t>
      </w:r>
    </w:p>
    <w:p>
      <w:r>
        <w:t>uczę się polskiego bo lubię polską</w:t>
      </w:r>
    </w:p>
    <w:p>
      <w:r>
        <w:t>kulturę uczę się polskiego bo lubię</w:t>
      </w:r>
    </w:p>
    <w:p>
      <w:r>
        <w:t>polską</w:t>
      </w:r>
    </w:p>
    <w:p>
      <w:r>
        <w:t>kulturę Uczymy się polskiego bo nasza</w:t>
      </w:r>
    </w:p>
    <w:p>
      <w:r>
        <w:t>rodzina ZSK</w:t>
      </w:r>
    </w:p>
    <w:p>
      <w:r>
        <w:t>jest z</w:t>
      </w:r>
    </w:p>
    <w:p>
      <w:r>
        <w:t>Polski On uczy się polskiego żeby</w:t>
      </w:r>
    </w:p>
    <w:p>
      <w:r>
        <w:t>pracować w</w:t>
      </w:r>
    </w:p>
    <w:p>
      <w:r>
        <w:t>Polsce On uczy się polskiego żeby</w:t>
      </w:r>
    </w:p>
    <w:p>
      <w:r>
        <w:t>pracować w</w:t>
      </w:r>
    </w:p>
    <w:p>
      <w:r>
        <w:t>Polsce odpowiedz na</w:t>
      </w:r>
    </w:p>
    <w:p>
      <w:r>
        <w:t>pytania Jakie znasz języki</w:t>
      </w:r>
    </w:p>
    <w:p>
      <w:r>
        <w:t>mówisz dobrze po</w:t>
      </w:r>
    </w:p>
    <w:p>
      <w:r>
        <w:t>angielsku Dlaczego Uczysz się</w:t>
      </w:r>
    </w:p>
    <w:p>
      <w:r>
        <w:t>polskiego zrób ćwiczenia i obejrzyj</w:t>
      </w:r>
    </w:p>
    <w:p>
      <w:r>
        <w:t>następną lekcję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